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a52f" w14:textId="072a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подъемного пособия и бюджетного кредита на приобретение или строительство жилья специалистам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 прибывшим для работы и проживания в сельские населенные пункты Жетысайского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24 апреля 2024 года № 15-95-VІІІ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пункты, Жетысайский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Жетысайского районного маслихата Туркестанской области от 17.10.2024 </w:t>
      </w:r>
      <w:r>
        <w:rPr>
          <w:rFonts w:ascii="Times New Roman"/>
          <w:b w:val="false"/>
          <w:i w:val="false"/>
          <w:color w:val="000000"/>
          <w:sz w:val="28"/>
        </w:rPr>
        <w:t>№ 20-123-VIII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 (распространяется также на ветеринарных специалистов ветеринарных пунктов, осуществляющих деятельность в области ветеринарии), государственным служащим аппаратов акимов (за исключением лиц, занимающих руководящие должности) сел, поселков, сельских округов, прибывшим для работы и проживания в сельские населенные пункты Жетысайского района, в пределах суммы предусмотренной в бюджете района на 2024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– бюджетный кредит, в сумме, не превышающей две тысячи 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М.Касимов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