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a23c5" w14:textId="0da23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Жетысайского районного маслихата от 24 апреля 2024 года № 15-95-VIII "О предоставлении в 2024 году подъемного пособия и бюджетного кредита на приобретение или строительство жилья специалистам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Жетысайского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17 октября 2024 года № 20-123-VIII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от 24 апреля 2024 года № 15-95 -VIII "О предоставлении в 2024 году подъемного пособия и бюджетного кредита на приобретение или строительство жилья специалистам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Жетысайского района"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вступительную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часть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"В соответствии с пунктами 8, 9 статьи 18 Закона Республики Казахстан "О государственном регулировании развития агропромышленного комплекса и сельских территорий", приказом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пункты, Жетысайский районный маслихат РЕШИЛ:".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