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0ed5" w14:textId="28b0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29 декабря 2023 года № 12-75-VIII "О бюджете города, поселка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6 декабря 2024 года № 22-131-VIII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 бюджете города, поселка и сельских округов на 2024-2026 годы" от 29 декабря 2023 года № 12-75-VIII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Жетысай на 2024-2026 годы согласно приложениям 1, 2 и 3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559 140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535 672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571 291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12 151 тысяч тенге;".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окруөга Жана ауыл на 2024-2026 годы согласно приложениям 4, 5 и 6 соответственно, в том числена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114 612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119 159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4 547 тысяч тенге;".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Жылы су 2024-2026 годы годсогласно приложениям 7, 8 и 9 соответственно, в том числена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114 472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5 540 тысяч тенге;".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Казыбек би на 2024-2026 годы согласно приложениям 10, 11 и 12 соответственно, в том числена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116 716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122 219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- 5 503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5 503 тысяч тенге;".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Каракай на 2024-2026 годы согласно приложениям 13, 14 и 15 соответственно, в том числена 2026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91 595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1 073 тысяч тенге;".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поселка Асыката на 2024-2026 годы согласно приложениям 16, 17 и 18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173 093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1 049 тысяч тенге;".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Абай на 2024-2026 годы согласно приложениям 19, 20 и 21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91 732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35 932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6 204 тысяч тенге;".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сельского округа Атамекен на 2024-2026 годы согласно приложениям 22, 23 и 24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102 137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3 307 тысяч тенге;".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Ш.Дилдабеков на 2024-2026 годы согласно приложениям 25, 26 и 27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90 174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3 288 тысяч тенге;".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Ж.Ералиев на 2024-2026 годы согласно приложениям 28, 29 и 30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134 786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6 398 тысяч тенге;".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Кызылкум на 2024-2026 годы согласно приложениям 31, 32 и 33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101 857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4 166 тысяч тенге;".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сельского округа Макталы на 2024-2026 годы согласно приложениям 34, 35 и 36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121 209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8 916 тысяч тенге;".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сельского округа Ынтымак на 2024-2026 годы согласно приложениям 37, 38 и 39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8 496 тысяч тенге;".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№22-131-VIII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№22-131-VIII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№22-131-VIII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№22-131-VIII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№22-131-VIII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№22-131-VIII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№22-131-VIII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№22-131-VIII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№22-131-VIII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№22-131-VIII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141 184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№22-131-VIII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№22-131-VIII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№22-131-VIII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№12-75-VIII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