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3f3a" w14:textId="4453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района от 10 августа 2018 года № 4 "О некоторых вопросах утверждения положений самостоятельных отделов акимата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3 апреля 2024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10 августа 2018 года №4 "О некоторых вопросах утверждения положений самостоятельных отделов акимата Келесского района"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Положение о государственном учреждении "Отдел занятости и социальных программ Келесского района" в новой редакции, утвержденное приложением 1 к пункту 1 указанного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Келесского района" в порядке, установленном законодательством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его размещение на интернет-ресурсе акимата Келесского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Д.Сариева.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2024 года №74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2018 года №4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Келесского района"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Келесского района"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Келесского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 Келесского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занятости и социальных программ Келесского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Келесского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Келесского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занятости и социальных программ Келесского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Келесского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Келесского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160905, Республика Казахстан, Туркестанская область, Келесский район, село Абай, улица Т.Рыскулова 105/1.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занятости и социальных программ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занятости и социальных программ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занятости и социальных программ Келесского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занятости и социальных программ Келесского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Келесского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занятости и социальных программ Келесского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занятости и социальных программ Келесского района": реализация государственной политики в сфере занятости, социальных программ, предоставления специальных социальных услуга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государственного учреждения "Отдел занятости и социальных программ Келесского района" "относятся назначение и выплата социальных пособий, реализация социальных программ, выдача, продление и отзыв разрешений трудовым иммигрантам, оказание психологической помощи и специальных социальных услуг в соответствии с Законом Республики Казахстан" О профилактике бытового насилия".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определяет целевые группы, проживающие на территории района, и социальных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оказание социальной 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оказания социально-правовой и иной помощи лицам, состоящим на учете службы пробации, в соответствии сзаконодательством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другие мероприятия, способствующих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реализует государственную политику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функции государства по опеке и попечительству в отношении 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руководство коммунальным государственным учреждением "Центр оказания социальных услуг "Заветное старчество-равноправное общество" отдела занятости и социальных программ Келесского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Оказывает социальную помощь лицам, указанным в подпункте 2) статьи 10, подпункте 2) статьи 11, подпункте 2 )статьи 12 и подпункте 2) статьи 13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организации по оказанию помощи в соответствии с Законом Республики Казахстан "О профилактике бытового насилия";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выдачу,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санаторно-курортное лечение лиц с инвалидностью в соответствии с индивидуальной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Назначение социальной помощи отдельным категориям нуждающихся граждан по решениям местных представительных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руководство коммунальным государственным учреждением "Центр поддержки семьи" отдела занятости и социальных программ Келесского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порядок проведения совещании, участвует в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освещение деятельности государственного учреждения "Отдел занятости и социальных программ Келесского района"в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"Отдел занятости и социальных программ Келесского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занятости и социальных программ Келесского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Келесского района"задач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занятости и социальных программ Келесского района"назначается на должность и освобождается от должности акимом Келесского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занятости и социальных программ Келесского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занятости и социальных программ Келесского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и освобождает от должности директора Центра оказания социальных услуг "Заветное старчество-равноправное общество" отдела занятости и социальных программ Келесского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и освобождает от должности директора "Центр поддержки семьи" отдела занятости и социальных программ Келесского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занятости и социальных программ Келесского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занятости и социальных программ Келесского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занятости и социальных программ Келесского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занятости и социальных программ Келесского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"Келесский районный отдел занятости и социальных программ"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занятости и социальных программ Келесского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учреждения"Отдел занятости и социальных программ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социального обслуживания "Заветное старчество-равноправное общество" отдела занятости и социальных программ Келесского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поддержки семьи" отдела занятости и социальных программ Келесского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