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c98d" w14:textId="a32c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Келесском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23 декабря 2024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№7297),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в размере 100 (сто) тенге на регулярные автомобильные перевозки пассажиров и багажа на территории села Абай Келесского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единый тариф в размере 10 (десять) тенге за один километр на регулярные автомобильные перевозки пассажиров и багажа по Келесскому району.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района.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