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dc5" w14:textId="22a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21 декабря 2023 года № 8-72-VIІІ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20 декабря 2024 года № 21-163-VIII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2024-2026 годы" от 21 декабря 2023 года №8-72-VIІІ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Келесского района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15 847 598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2 659 727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120 431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12 930 147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17 045 342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471 950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1 669 694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1 889 539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244 422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24 577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№21-163-VIII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