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653c4" w14:textId="d7653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Сауран от 25 декабря 2024 год № 110 "О бюджетах сельских округов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Сауранского районного маслихата Туркестанской области от 12 ноября 2024 года № 193.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Сауран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Сауран "О бюджетах сельских округов на 2024-2026 годы" от 25 декабря 2023 года №110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сельского округа Бабайкорган на 2024-2026 годы согласно приложениям 1, 2 и 3 соответственно, в том числе на 2024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111 788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11 959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6 791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93 038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113 751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- 1 963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1 963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1 963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сельского округа Ески Икан на 2024-2026 годы согласно приложениям 4, 5 и 6 соответственно, в том числе на 2024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125 432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62 155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12 790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50 487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133 508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- 8 076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8 076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8 076 тысяч тенге 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сельского округа Жана Икан на 2024-2026 годы согласно приложениям 7, 8 и 9 соответственно, в том числе на 2024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99 537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28 151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16 767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54 619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104 222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- 4 685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4 685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4 685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сельского округа Жибек Жолы на 2024-2026 годы согласно приложениям 10, 11 и 12 соответственно, в том числе на 2024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46 081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38 846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47 304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1 223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1 223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сельского округа Жуйнек на 2024-2026 годы согласно приложениям 13, 14 и 15 соответственно, в том числе на 2024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124 333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40 030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18 202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66 101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148 453тысяч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- 24 120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24 120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24 120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сельского округа Иассы на 2024-2026 годы согласно приложениям 16, 17 и 18 соответственно, в том числе на 2024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105 064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9 801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34 797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60 466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113 012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- 7 948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7 948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7 948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сельского округа Карашык на 2024-2026 годы согласно приложениям 19, 20 и 21 соответственно, в том числе на 2024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108 625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43 360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28 211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37 054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118 888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- 10 263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10 263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10 263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Утвердить бюджет сельского округа Майдантал на 2024-2026 годы согласно приложениям 22, 23 и 24 соответственно, в том числе на 2024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84 743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7 817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74 226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86 887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- 2 144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2 144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2 144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сельского округа Орангай на 2024-2026 годы согласно приложениям 25, 26 и 27 соответственно, в том числе на 2024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119 664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31 878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47 448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40 338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143 542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- 23 878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23 878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23 878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Утвердить бюджет сельского округа Ушкайык на 2024-2026 годы согласно приложениям 28, 29 и 30 соответственно, в том числе на 2024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87 203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13 390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4 091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69 722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89 502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- 2 299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2 299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Утвердить бюджет сельского округа Шага на 2024-2026 годы согласно приложениям 31, 32 и 33 соответственно, в том числе на 2024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155 162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31 437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56 454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67 271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162 550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- 7 388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7 388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7 388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Утвердить бюджет сельского округа Шорнак на 2024-2026 годы согласно приложениям 34, 35 и 36 соответственно, в том числе на 2024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137 078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42 129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29 888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65 061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149 811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- 12 733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12 733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12 733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С.Байсбаев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ноября 2024 года №193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Бабайкорган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ноября 2024 года №193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Ески Икан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ноября 2024 года №193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Икан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ноября 2024 года №193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ноября 2024 года №193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Жуйнек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ноября 2024 года №193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Иассы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ноября 2024 года №193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Карашык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ноября 2024 года №193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Майдантал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ноября 2024 года №193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Орангай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ноября 2024 года №193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Ушкайык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ноября 2024 года №193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ноября 2024 года №193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Шорнак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