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6127" w14:textId="2f86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января 2024 года № 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земельных отношений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о государственном учреждении "Управление земельных отношений Восточно-Казахстанской области" от 15 марта 2023 года № 53.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земельных отношений Восточно-Казахстанской области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Сактаганова Н.А.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30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 "Управление земельных отношений Восточно-Казахстанской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Восточно-Казахстанской области" (далее - Управление) является государственным органом Республики Казахстан, уполномоченным Восточно-Казахстанским областным акиматом на осуществление функций местного государственного управления в сфере земельных отношений на территории Восточно-Казахстанской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Республика Казахстан, индекс 070019, Восточно-Казахстанская область, город Усть-Каменогорск, улица Карла Либкнехта, 19.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Восточно-Казахстанской области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интересов государства в области земельных отношений на местном уровне;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районных, городских (областного значения) исполнительных органов в части использования и охраны земельных ресурсов;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эффективного использования земель с целью экономического развития области.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необходимых случаях научных работников и специалистов для участия в разработке приоритетов, концепций, нормативных материалов, целевых программ, аналитических обзоров и прогнозов;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находящихся в составе областного коммунального имущества;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в соответствии с действующим законодательством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промышленно-инновационных проектов субъектов промышленно-инновационной деятельности, реализации инвестиционных приоритетных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статьей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 по согласованию с уполномоченным государственным органом в области использования и охраны водного фонда, водоснабжения, водоотведения;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предложений по резервированию земель;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делимости и неделимости земельных участков в пределах его компетенции;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землеустройства и утверждение землеустроительных проектов по формированию земельных участков;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зонирования земель, проектов и схем по рациональному использованию земель области;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земельных торгов (конкурсов, аукционов) в пределах его компетенции;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баланса земель области на основании данных районов, городов областного значения;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переводу сельскохозяйственных угодий из одного вида в другой;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земельно-кадастрового плана;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и проектов решений местного исполнительного органа области по представлению на утверждение местному представительному органу области границ пригородных зон городов районного значения;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и проектов решений местного исполнительного органа области по формированию состава земельной комиссии, разработка положения о ней и направление на утверждение в соответствующий местный представительный орган;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и проектов решений местного исполнительного органа области по предоставлению земельных участков под скотопрогонные трассы временного пользования межрайонного значения;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и проектов решений местного исполнительного органа области по разработке и утверждению планов по развитию и реконструкции объектов пастбищной инфраструктуры;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подготовка предложений и проектов решений местного исполнительного органа области по резервированию земель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предложений и проектов решений местного исполнительного органа области по резервированию земельных участков на территории населенных пунктов, которые входят в агломерацию, для строительства объектов социальной, транспортной и инженерной инфраструктуры, финансируемого местными исполнительными органами столицы, городов республиканского значения;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подготовка предложений и проектов решений местного исполнительного органа области по предоставлению и изъятию, в том числе для государственных нужд, земельных участков из земель всех категорий в случаях, связанных с созданием и расширением особо охраняемых природных территорий местного значения, за исключением случаев,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предложений по регулированию земельных отношений в части предоставления земель, находящихся на территории одного района, города областного значения, в долгосрочное пользование другому району, городу областного значения;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подготовка предложений и проектов решений местного исполнительного органа области по предоставлению и изъятию, в том числе для государственных нужд, земельных участков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за исключением земель лесного фонда;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подготовка предложений и проектов решений местного исполнительного органа области по установлению публичных сервитутов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предложений и проектов решений местных представительного и исполнительного органов области по установлению базовых ставок платы за земельные участки при их предоставлении в частную собственность в областных центрах, городах областного и районного значения, поселках и сельских населенных пунктах;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предложений и проектов решений местных представительного и исполнительного органов области по установлению и изменению границ (черты) городов областного значения по согласованию с Правительством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предложений и проектов решений местных представительного и исполнительного органов области по установлению и изменению границ (черты) городов районного значения;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подготовка материалов по представлению на согласование в государственные органы, указанные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Земельного кодекса Республики Казахстан, по вопросам предоставления и изъятия земельных участков для нужд обороны и национальной безопасности;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проектов совместных предложений представительного и исполнительного органов области по установлению предельных (максимальных) размеров земельных участков сельскохозяйственного назначения по видам сельскохозяйственных угодий в пределах области, внесение их на утверждение в Правительство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проектов совместных решений областных представительного и исполнительного органов по установлению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Управления;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 и налагает дисциплинарные взыскания на работников Управления;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акты Управления;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Управления, должностные инструкции работников Управления;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Управление в государственных органах и иных организациях, выдает доверенности на представление интересов Управления в судебных, правоохранительных и иных государственных органах;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своего заместителя в соответствии с действующим законодательством.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 Восточно-Казахстанской области.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