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4c8" w14:textId="07fb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июня 2024 года № 148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Восточно-Казахстанской области".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ветеринарии Восточно-Казахстанской области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Сактаганова Н.А.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"20" июня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"Управление ветеринарии Восточно-Казахстанской области"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Восточно-Казахстанской области" (далее - Управление) является государственным органом Республики Казахстан, осуществляющим руководство в сфере ветеринарии и обеспечивающим ветеринарно-санитарную безопасность на территории Восточно-Казахстанской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области,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постановлением Восточно-Казахстанского областного акимата.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индекс 070018, Республика Казахстан, Восточно-Казахстанская область, город Усть-Каменогорск, улица Белинского, 36.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(областного) бюджета в соответствии с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здоровья населения от болезней, общих для животных и человека;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безопасностью и качеством ветеринарных препаратов, кормов и кормовых добавок;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органов, иных организаций, физических лиц информацию, необходимую для выполнения своих функций;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организаций, подведомственных Управлению;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государственной политики в области ветеринарии, направленной на обеспечение эпизотического благополучия территории Восточно-Казахстанской области;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необходимые для осуществления своей деятельности.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ветеринарии;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местный исполнительный орган области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в местный исполнительный орган области о принятии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лицензирование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строительства, реконструкции скотомогильников (биотермических ям) и обеспечение их содержания;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обеспечение предоставления заинтересованным лицам информации о проводимых ветеринарных мероприятиях;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санитарного убоя больных животных;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отлова, временного содержания и умерщвления животных;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в местный исполнительный орган области о вынесении решения о делении территории на зоны в порядке, установленном уполномоченным органом;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ведения базы данных по идентификации сельскохозяйственных животных;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обследования эпизоотических очагов в случае их возникновения;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акта эпизоотологического обследования;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свод, анализ ветеринарного учета и отчетности и их представление в уполномоченный орган;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просветительской работы среди населения по вопросам ветеринарии;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проведения мероприятий по идентификации сельскохозяйственных животных;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местный исполнительный орган области об утверждении перечня энзоотических болезней животных, профилактика и диагностика которых осуществляются за счет бюджетных средств;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запаса изделий (средств) и атрибутов для проведения идентификации сельскохозяйственных животных;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рассмотрение петиций в сфере ветеринарии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Управления является главным государственным ветеринарным врачом.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Управления, а также руководителей (их заместителей) организаций, находящихся в ведении Управления;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поощряет работников Управления;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акты и дает указания, обязательные для всех работников Управления;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Управления;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иных организациях;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Управления;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определяет полномочия своих заместителей в соответствии с действующим законодательством.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областной коммунальной собственности.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на праве хозяйственного ведения "Өскемен-Вет" управления ветеринарии Восточно-Казахстанской области;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на праве хозяйственного ведения "Риддер-Вет" управления ветеринарии Восточно-Казахстанской области;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предприятие на праве хозяйственного ведения "Глубокое-Вет" управления ветеринарии Восточно-Казахстанской области;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предприятие на праве хозяйственного ведения "Зайсан-Вет" управления ветеринарии Восточно-Казахстанской области;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предприятие на праве хозяйственного ведения "Катонқарағай-Вет" управления ветеринарии Восточно-Казахстанской области;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предприятие на праве хозяйственного ведения "Күршім-Вет" управления ветеринарии Восточно-Казахстанской области;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предприятие на праве хозяйственного ведения "Алтай-Вет" управления ветеринарии Восточно-Казахстанской области;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предприятие на праве хозяйственного ведения "Самар-Вет" управления ветеринарии Восточно-Казахстанской области;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предприятие на праве хозяйственного ведения "Тарбагатай-Вет" управления ветеринарии Восточно-Казахстанской области;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предприятие на праве хозяйственного ведения "Ұлан-Вет" управления ветеринарии Восточно-Казахстанской области;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предприятие на праве хозяйственного ведения "Шемонаиха-Вет" управления ветеринарии Восточно-Казахстанской области.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