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742f" w14:textId="44b74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15 июля 2024 года № 180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актах", подпунктами 6) и 7)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2023 года № 424 "О некоторых вопросах административно-территориального устройства Республики Казахстан",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государственное учреждение "Отдел образования по району Үлкен Нарын" управления образования Восточно-Казахстанской области (далее – отдел образования по району Үлкен Нарын) и государственное учреждение "Отдел образования по району Марқакөл" управления образования Восточно-Казахстанской области (далее – отдел образования по району Марқакөл).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предметом деятельности отдела образования по району Үлкен Нарын – осуществление руководства в сфере образования на территории района Үлкен Нарын Восточно-Казахстанской области и отдела образования по району Марқакөл – осуществление руководства в сфере образования на территории района Марқакөл Восточно-Казахстанской области в пределах компетенции,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Отдела образования по району Үлкен Нарын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Отдела образования по району Марқакөл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Внести в постановление Восточно-Казахстанского областного акимата от 25 января 2022 года № 13 "Об утверждении структуры государственного учреждения "Управление образования Восточно-Казахстанской области" следующее изменение: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Внести в постановление Восточно-Казахстанского областного акимата от 13 июня 2016 года № 173 "Об утверждении Положения государственного учреждения "Управление образования Восточно-Казахстанской области" следующее изменение: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государственном учреждении "Управление образования Восточно-Казахстанской области", утвержденное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Внести в постановление Восточно-Казахстанского областного акимата от 31 декабря 2020 года № 496 "О принятии имущественных комплексов государственных учреждений из коммунальной собственности районов (городов) области в областную коммунальную собственность" следующее изменение: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государственном учреждении "Отдел образования по Катон-Карагайскому району" управления образования Восточно-Казахстанской области, утвержденное указанным постановлением, согласно приложению 11,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государственном учреждении "Отдел образования по Курчумскому району" управления образования Восточно-Казахстанской области, утвержденное указанным постановлением, согласно приложению 13,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Управлению образования Восточно-Казахстанской области обеспечить: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его первого официального опубликования.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постановления возложить на заместителя акима области, курирующего вопросы образования.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управления экономики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бюджетного планирования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"15" июля 2024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Ф. Бельбеев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управления финансов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"15" июля 2024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Большакова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июля 2024 года № 180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образования по району Үлкен Нарын" управления образования Восточно-Казахстанской области"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образования по району Үлкен Нарын" управления образования Восточно-Казахстанской области" (далее – Отдел образования по району Үлкен Нарын) является государственным органом Республики Казахстан, осуществляющим руководство в сфере образования на территории района Үлкен Нарын Восточно-Казахстанской области, и в своей деятельности подотчетно и подконтрольно государственному учреждению "Управление образования Восточно-Казахстанской области".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образования по району Үлкен Нарын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образования по району Үлкен Нарын является юридическим лицом в организационно-правовой форме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rPr>
          <w:rFonts w:ascii="Times New Roman"/>
          <w:b w:val="false"/>
          <w:i w:val="false"/>
          <w:color w:val="000000"/>
          <w:sz w:val="28"/>
        </w:rPr>
        <w:t>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образования по району Үлкен Нарын вступает в гражданско-правовые отношения от собственного имени.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образования по району Үлкен Нарын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образования по району Үлкен Нарын по вопросам своей компетенции в установленном законодательством порядке принимает решения, оформляемые приказами руководителя Отдела образования по району Үлкен Нарын и другими актами, предусмотренными законодательством Республики Казахстан.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образования по району Үлкен Нарын утверждаются в соответствии с законодательством Республики Казахстан.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Восточно-Казахстанская область, район Үлкен Нарын, село Улкен Нарын, улица Шулятикова, здание 66, почтовый индекс 070900.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положение является </w:t>
      </w:r>
      <w:r>
        <w:rPr>
          <w:rFonts w:ascii="Times New Roman"/>
          <w:b w:val="false"/>
          <w:i w:val="false"/>
          <w:color w:val="000000"/>
          <w:sz w:val="28"/>
        </w:rPr>
        <w:t>учредительным документом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Отдела образования по району Үлкен Нарын.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Отдела образования по району Үлкен Нарын осуществляется из местного бюджета в соответствии с законодательством Республики Казахстан.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Отделу образования по району Үлкен Нарын запрещается вступать в договорные отношения с субъектами предпринимательства на предмет выполнения обязанностей, являющихся полномочиями Отдела образования по району Үлкен Нарын.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образования по району Үлкен Нарын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интеллекта, путем создания условий для развития индивидуальности;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воспитание гражданственности и патриотизма, любви к своей Родине – Республике Казахстан, уважения к государственным символам, почитания народных традиций, нетерпимости к любым антиконституционным и антиобщественным проявлениям;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приобщение к достижениям мировой и отечественной культуры, изучение истории, обычаев и традиций казахского и других народов республики, овладение государственным, русским, иностранным языками;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расширение автономности, самостоятельности организаций образования, демократизация управления образованием;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внедрение новых технологий обучения на основе информатизации образования, выхода на международные глобальные коммуникационные сети;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повышения социального статуса педагогических работников;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функционирование национальной системы оценки качества образования, отвечающей потребностям общества и экономики;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иные задачи,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 в пределах своей компетенции;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работников организации образования к участию в подготовке вопросов, относящихся к компетенции учреждения, создавать временные рабочие группы для выработки соответствующих предложений;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совершенствованию организаций образования;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поручения, относящиеся к сфере деятельности учреждения в пределах его компетенции, контролировать их исполнение, участвовать в мероприятиях, проводимых в районе;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права, предусмотренные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законные и обоснованные решения;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контроль за исполнением принятых решений;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и рассматривать обращения физических и юридических лиц в порядке и сроки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контролировать их исполнение;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прием физических и юридических лиц и их представителей;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(бездействий) и принятия актов, создающих препятствие для нормального функционирования государственного органа;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сохранность документов и сведений, полученных в ходе работы,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секретах и иной охраняемой законом тайне;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организационно-методическую, информационную и иную помощь работникам организаций образования, в ведении которых находятся вопросы сферы образования;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деятельность в соответствии с законодательными актами Республики Казахстан;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иные обязанности, предусмотренные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образования на территории района Үлкен Нарын;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руководителей государственных организаций образования (дошкольное воспитание и обучение, начальное, основное среднее, дополнительное образование) на конкурсной основе в порядке, определенном уполномоченным органом в области образования;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предоставление в государственных организациях образования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учет детей дошкольного и школьного возраста, их обучение до получения ими среднего образования;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потребность государственного образовательного заказа на дошкольное воспитание и обучение, размер родительской платы;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на утверждение местному исполнительному органу области, государственный образовательный заказ на дошкольное воспитание и обучение, размер родительской платы через управление образования области;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на утверждение местному исполнительному органу области государственный образовательный заказ на среднее образование через управление образования области;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размещение государственного образовательного заказа на дошкольное воспитание и обучение;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размещение государственного образовательного заказа на среднее образование в государственных организациях образования;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функционирование опорных школ (ресурсных центров);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дополнительное образование детей, осуществляемое на районном уровне;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деятельность учебно-производственных комбинатов;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в организации участия обучающихся в едином национальном тестировании;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материально-техническое обеспечение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организацию и проведение районных школьных олимпиад и конкурсов научных проектов по общеобразовательным предметам конкурсов исполнителей и конкурсов профессионального мастерства;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направляет средства на оказание финансовой и материальной помощи обучающимся и воспитанникам государственных организаций образования районного масштабов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государственной организации образования, в размере не менее двух процентов от совокупного объема бюджетных средств, выделяемых на текущее содержание общеобразовательных школ;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материально-техническую базу методического кабинета отдела образования по району Үлкен Нарын;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организует аттестацию педагогов и руководящих работников образования по району Үлкен Нарын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формирует план по переподготовке кадров и повышению квалификации работников государственных организаций образования, финансируемых за счет бюджетных средств;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организует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медицинское обслуживание обучающихся и воспитанников организаций образования, за исключением дошкольных организаций и организаций среднего образования, не относящихся к интернатным организациям;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дошкольное воспитание и обучение;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организует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бесплатное и льготное питание отдельных категорий обучающихся и воспитанников;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организует бесплатный подвоз обучающихся до ближайшей школы и обратно в случае отсутствия школы в соответствующем поселке, селе, сельском округе;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кадровое обеспечение государственных организаций образования по району Үлкен Нарын;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 координацию деятельности психологической службы организаций образования, расположенных в районе Үлкен Нарын;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выдает разрешение на обучение в форме экстерната в организациях основного среднего, общего среднего образования;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оказывает содействие попечительским советам;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оказывает государственные услуги в сфере образования;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установленном порядке государственное обеспечение детей-сирот, детей, оставшихся без попечения родителей;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оказывает организациям дошкольного воспитания и обучения, семьям необходимую методическую и консультативную помощь;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создает в организациях образования специальные условия для получения образования лицами (детьми) с особыми образовательными потребностями;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координирует вопросы по системе оплаты труда работников организаций образования района;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вносят на утверждение и согласование в управление образования области структуры отдела образования;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согласовывает тарификационные списки, штатное расписание, рабочие учебные планы государственных организаций образования (дошкольное воспитание и обучение, начальное, основное среднее, общее среднее образование, дополнительное образование), а также численность класскомплектов организаций среднего образования, исходя из потребности по району Үлкен Нарын;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привлекает к дисциплинарной ответственности первых руководителей государственных организаций образований;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и несет ответственность за качественное составление и представление в управление образования области бюджетной заявки для обеспечения реализации функций, возложенных настоящим Положением;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рассматривает петиций в сфере образования, поданных посредством интернет-ресурса, определенного уполномоченным органом,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осуществляет в интересах местного государственного управления в области образования иные функции, возлагаемых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96"/>
    <w:bookmarkStart w:name="z10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Отдела образования по району Үлкен Нарын осуществляется первым руководителем, который несет персональную ответственность за выполнение возложенных на Отдел образования по району Үлкен Нарын задач и осуществление им своих полномочий.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Отдела образования по району Үлкен Нарын назначается на должность и освобождается от должности в соответствии с законодательством Республики Казахстан.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первого руководителя Отдела образования по району Үлкен Нарын: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решает вопросы деятельности учреждения в соответствии с его компетенцией, определяемой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настоящим Положением;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созывает в установленном порядке совещания по вопросам, входящим в компетенцию учреждения;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полномочия работников учреждения;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учреждения во всех организациях;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необходимые меры по противодействию коррупции и несет за это персональную ответственность;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полномочия, предусмотренные законодательством.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образования по району Үлкен Нарын в период его отсутствия осуществляется лицом, его замещающим в соответствии с действующим законодательством.</w:t>
      </w:r>
    </w:p>
    <w:bookmarkEnd w:id="107"/>
    <w:bookmarkStart w:name="z11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Отдел образования по району Үлкен Нарын может иметь на праве оперативного управления обособленное имущество в случаях, предусмотренных законодательством.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Отдела образования по району Үлкен Нарын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Имущество, закрепленное за Отделом образования по району Үлкен Нарын, относится к областной коммунальной собственности.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образования по району Үлкен Нарын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12"/>
    <w:bookmarkStart w:name="z12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Отдела образования по району Үлкен Нарын осуществляются в соответствии с законодательством Республики Казахстан.</w:t>
      </w:r>
    </w:p>
    <w:bookmarkEnd w:id="114"/>
    <w:bookmarkStart w:name="z12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Отдела образования по району Үлкен Нарын: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"Алтынбельская средняя школа" отдела образования по району Үлкен Нарын управления образования Восточно-Казахстанской области;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"Коктерекская средняя школа" отдела образования по району Үлкен Нарын управления образования Восточно-Казахстанской области;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"Кокбастауская средняя школа" отдела образования по району Үлкен Нарын управления образования Восточно-Казахстанской области;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"Уштобинская основная средняя школа" отдела образования по району Үлкен Нарын управления образования Восточно-Казахстанской области;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"Улкен Нарынская средняя школа" отдела образования по району Үлкен Нарын управления образования Восточно-Казахстанской области;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"Солоновская средняя школа" отдела образования по району Үлкен Нарын управления образования Восточно-Казахстанской области;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учреждение "Солдатовская средняя школа" отдела образования по району Үлкен Нарын управления образования Восточно-Казахстанской области;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учреждение "Сенновская основная средняя школа" отдела образования по району Үлкен Нарын управления образования Восточно-Казахстанской области;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учреждение "Ново-Хайрузовская средняя школа" отдела образования по району Үлкен Нарын управления образования Восточно-Казахстанской области;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Коммунальное государственное учреждение "Новополяковская средняя школа" отдела образования по району Үлкен Нарын управления образования Восточно-Казахстанской области;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Коммунальное государственное учреждение "Малонарымская средняя школа" отдела образования по району Үлкен Нарын управления образования Восточно-Казахстанской области;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Коммунальное государственное учреждение "Майемерская средняя школа" отдела образования по району Үлкен Нарын управления образования Восточно-Казахстанской области;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Коммунальное государственное учреждение "Улкен Нарынский сельский лицей" отдела образования по району Үлкен Нарын управления образования Восточно-Казахстанской области;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Коммунальное государственное учреждение "Жулдызская основная средняя школа" отдела образования по району Үлкен Нарын управления образования Восточно-Казахстанской области;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Коммунальное государственное учреждение "Средняя школа имени К. Дамитова" отдела образования по району Үлкен Нарын управления образования Восточно-Казахстанской области;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Коммунальное государственное учреждение "Балгынская основная средняя школа" отдела образования по району Үлкен Нарын управления образования Восточно-Казахстанской области;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Коммунальное государственное казенное предприятие "Детский сад "Күншуақ" для детей с ограниченными возможностями в развитии" отдела образования по району Үлкен Нарын управления образования Восточно-Казахстанской области;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Коммунальное государственное казенное предприятие "Ясли-сад "Балбөбек" отдела образования по району Үлкен Нарын управления образования Восточно-Казахстанской области;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Коммунальное государственное казенное предприятие "Дом творчества" отдела образования по району Үлкен Нарын управления образования Восточно-Казахстанской области;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Коммунальное государственное казенное предприятие "Детская музыкальная школа" отдела образования по району Үлкен Нарын управления образования Восточно-Казахстанской области;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Коммунальное государственное казенное предприятие "Ясли-сад "Балдырған" села Алтынбел" отдела образования по району Үлкен Нарын управления образования Восточно-Казахстанской области;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Коммунальное государственное казенное предприятие "Детский сад "Балауса" отдела образования по району Үлкен Нарын управления образования Восточно-Казахстанской области;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Коммунальное государственное казенное предприятие "Ясли-сад села Малонарымка" отдела образования по району Үлкен Нарын управления образования Восточно-Казахстанской области;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Коммунальное государственное казенное предприятие "Ясли-сад "Болашақ" отдела образования по району Үлкен Нарын управления образования Восточно-Казахстанской области.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июля 2024 года № 180</w:t>
            </w:r>
          </w:p>
        </w:tc>
      </w:tr>
    </w:tbl>
    <w:bookmarkStart w:name="z150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образования по району Марқакөл" управления образования Восточно-Казахстанской области"</w:t>
      </w:r>
    </w:p>
    <w:bookmarkEnd w:id="140"/>
    <w:bookmarkStart w:name="z151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образования по району Марқакөл" управления образования Восточно-Казахстанской области" (далее — Отдел образования по району Марқакөл) является государственным органом Республики Казахстан, осуществляющим руководство в сфере образования на территории района Марқакөл Восточно-Казахстанской области, и в своей деятельности подотчетно и подконтрольно государственному учреждению "Управление образования Восточно-Казахстанской области".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образования по району Марқакөл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образования по району Марқакөл является юридическим лицом в организационно-правовой форме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rPr>
          <w:rFonts w:ascii="Times New Roman"/>
          <w:b w:val="false"/>
          <w:i w:val="false"/>
          <w:color w:val="000000"/>
          <w:sz w:val="28"/>
        </w:rPr>
        <w:t>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образования по району Марқакөл вступает в гражданско-правовые отношения от собственного имени.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образования по району Марқакөл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образования по району Марқакөл по вопросам своей компетенции в установленном законодательством порядке принимает решения, оформляемые приказами руководителя Отдела образования по району Марқакөл и другими актами, предусмотренными законодательством Республики Казахстан.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образования по району Марқакөл утверждаются в соответствии с законодательством Республики Казахстан.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Восточно-Казахстанская область, район Марқакөл, село Марқакөл, улица А. Крахмаль, здание 53, почтовый индекс 071215.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положение является </w:t>
      </w:r>
      <w:r>
        <w:rPr>
          <w:rFonts w:ascii="Times New Roman"/>
          <w:b w:val="false"/>
          <w:i w:val="false"/>
          <w:color w:val="000000"/>
          <w:sz w:val="28"/>
        </w:rPr>
        <w:t>учредительным документом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Отдела образования по району Марқакөл.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Отдела образования по району Марқакөл осуществляется из местного бюджета в соответствии с законодательством Республики Казахстан.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Отделу образования по району Марқакөл запрещается вступать в договорные отношения с субъектами предпринимательства на предмет выполнения обязанностей, являющихся полномочиями Отдела образования по району Марқакөл.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образования по району Марқакөл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53"/>
    <w:bookmarkStart w:name="z164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12.Задачи: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интеллекта, путем создания условий для развития индивидуальности;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воспитание гражданственности и патриотизма, любви к своей Родине — Республике Казахстан, уважения к государственным символам, почитания народных традиций, нетерпимости к любым антиконституционным и антиобщественным проявлениям;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приобщение к достижениям мировой и отечественной культуры, изучение истории, обычаев и традиций казахского и других народов республики, овладение государственным, русским, иностранным языками;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расширение автономности, самостоятельности организаций образования, демократизация управления образованием;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внедрение новых технологий обучения на основе информатизации образования, выхода на международные глобальные коммуникационные сети;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повышения социального статуса педагогических работников;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функционирование национальной системы оценки качества образования, отвечающей потребностям общества и экономики;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иные задачи,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Полномочия: 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 в пределах своей компетенции; 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работников организации образования к участию в подготовке вопросов, относящихся к компетенции учреждения, создавать временные рабочие группы для выработки соответствующих предложений; 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совершенствованию организаций образования;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поручения, относящиеся к сфере деятельности учреждения в пределах его компетенции, контролировать их исполнение, участвовать в мероприятиях, проводимых в районе;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права, предусмотренные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законные и обоснованные решения; 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контроль за исполнением принятых решений; 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и рассматривать обращения физических и юридических лиц в порядке и сроки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контролировать их исполнение; 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прием физических и юридических лиц и их представителей; 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(бездействий) и принятия актов, создающих препятствие для нормального функционирования государственного органа;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сохранность документов и сведений, полученных в ходе работы,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секретах и иной охраняемой законом тайне; 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организационно-методическую, информационную и иную помощь работникам организаций образования, в ведении которых находятся вопросы сферы образования; 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деятельность в соответствии с законодательными актами Республики Казахстан;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иные обязанности, предусмотренные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образования на территории района Марқакөл;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руководителей государственных организаций образования (дошкольное воспитание и обучение, начальное, основное среднее, дополнительное образование) на конкурсной основе в порядке, определенном уполномоченным органом в области образования;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предоставление в государственных организациях образования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учет детей дошкольного и школьного возраста, их обучение до получения ими среднего образования;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потребность государственного образовательного заказа на дошкольное воспитание и обучение, размер родительской платы;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на утверждение местному исполнительному органу области, государственный образовательный заказ на дошкольное воспитание и обучение, размер родительской платы через управление образования области;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на утверждение местному исполнительному органу области государственный образовательный заказ на среднее образование через управление образования области;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размещение государственного образовательного заказа на дошкольное воспитание и обучение;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размещение государственного образовательного заказа на среднее образование в государственных организациях образования;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функционирование опорных школ (ресурсных центров);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дополнительное образование детей, осуществляемое на районном уровне;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деятельность учебно-производственных комбинатов;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в организации участия обучающихся в едином национальном тестировании;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материально-техническое обеспечение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организацию и проведение районных школьных олимпиад и конкурсов научных проектов по общеобразовательным предметам конкурсов исполнителей и конкурсов профессионального мастерства;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направляет средства на оказание финансовой и материальной помощи обучающимся и воспитанникам государственных организаций образования районного масштабов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государственной организации образования, в размере не менее двух процентов от совокупного объема бюджетных средств, выделяемых на текущее содержание общеобразовательных школ;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материально-техническую базу методического кабинета отдела образования по району Марқакөл;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организует аттестацию педагогов и руководящих работников образования по району Марқакөл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формирует план по переподготовке кадров и повышению квалификации работников государственных организаций образования, финансируемых за счет бюджетных средств;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организует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медицинское обслуживание обучающихся и воспитанников организаций образования, за исключением дошкольных организаций и организаций среднего образования, не относящихся к интернатным организациям;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дошкольное воспитание и обучение;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организует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бесплатное и льготное питание отдельных категорий обучающихся и воспитанников;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организует бесплатный подвоз обучающихся до ближайшей школы и обратно в случае отсутствия школы в соответствующем поселке, селе, сельском округе;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кадровое обеспечение государственных организаций образования по району Марқакөл;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 координацию деятельности психологической службы организаций образования, расположенных в районе Марқакөл;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выдает разрешение на обучение в форме экстерната в организациях основного среднего, общего среднего образования;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оказывает содействие попечительским советам;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оказывает государственные услуги в сфере образования;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установленном порядке государственное обеспечение детей-сирот, детей, оставшихся без попечения родителей;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оказывает организациям дошкольного воспитания и обучения, семьям необходимую методическую и консультативную помощь;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создает в организациях образования специальные условия для получения образования лицами (детьми) с особыми образовательными потребностями;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координирует вопросы по системе оплаты труда работников организаций образования района;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вносят на утверждение и согласование в управление образования области структуры отдела образования;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согласовывает тарификационные списки, штатное расписание, рабочие учебные планы государственных организаций образования (дошкольное воспитание и обучение, начальное, основное среднее, общее среднее образование, дополнительное образование), а также численность класскомплектов организаций среднего образования, исходя из потребности по району Марқакөл;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привлекает к дисциплинарной ответственности первых руководителей государственных организаций образований;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и несет ответственность за качественное составление и представление в управление образования области бюджетной заявки для обеспечения реализации функций, возложенных настоящим Положением;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рассматривает петиций в сфере образования, поданных посредством интернет-ресурса, определенного уполномоченным органом,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осуществляет в интересах местного государственного управления в области образования иные функции, возлагаемых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20"/>
    <w:bookmarkStart w:name="z231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Отдела образования по району Марқакөл осуществляется первым руководителем, который несет персональную ответственность за выполнение возложенных на Отдел образования по району Марқакөл области задач и осуществление им своих полномочий.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Отдела образования по району Марқакөл назначается на должность и освобождается от должности в соответствии с законодательством Республики Казахстан.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первого руководителя Отдела образования по району Марқакөл: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решает вопросы деятельности учреждения в соответствии с его компетенцией, определяемой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настоящим Положением;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созывает в установленном порядке совещания по вопросам, входящим в компетенцию учреждения;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полномочия работников учреждения;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учреждения во всех организациях;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необходимые меры по противодействию коррупции и несет за это персональную ответственность;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полномочия, предусмотренные законодательством.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образования по району Марқакөл в период его отсутствия осуществляется лицом, его замещающим в соответствии с действующим законодательством.</w:t>
      </w:r>
    </w:p>
    <w:bookmarkEnd w:id="231"/>
    <w:bookmarkStart w:name="z242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Отдел образования по району Марқакөл может иметь на праве оперативного управления обособленное имущество в случаях, предусмотренных законодательством.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Отдела образования по району Марқакөл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Имущество, закрепленное за Отделом образования по району Марқакөл, относится к областной коммунальной собственности.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образования по району Марқакөл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236"/>
    <w:bookmarkStart w:name="z247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Отдела образования по району Марқакөл осуществляются в соответствии с законодательством Республики Казахстан.</w:t>
      </w:r>
    </w:p>
    <w:bookmarkEnd w:id="238"/>
    <w:bookmarkStart w:name="z249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Отдела образования по району Марқакөл: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"Акбулакская основная средняя школа" отдела образования по району Марқакөл управления образования Восточно-Казахстанской области;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"Гимназия имени Кумаша Нургалиева" отдела образования по району Марқакөл управления образования Восточно-Казахстанской области;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"Калжырская средняя школа" отдела образования по району Марқакөл управления образования Восточно-Казахстанской области;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"Каройская основная средняя школа" отдела образования по району Марқакөл управления образования Восточно-Казахстанской области;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"Маркакольская средняя школа №1" отдела образования по району Марқакөл управления образования Восточно-Казахстанской области;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"Тоскаинская средняя школа" отдела образования по району Марқакөл управления образования Восточно-Казахстанской области;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учреждение "Акжайлауская основная средняя школа" отдела образования по району Марқакөл управления образования Восточно-Казахстанской области;</w:t>
      </w:r>
    </w:p>
    <w:bookmarkEnd w:id="246"/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учреждение "Жанаауылская основная средняя школа" отдела образования по району Марқакөл управления образования Восточно-Казахстанской области;</w:t>
      </w:r>
    </w:p>
    <w:bookmarkEnd w:id="247"/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учреждение "Жиделинская начальная школа" отдела образования по району Марқакөл управления образования Восточно-Казахстанской области;</w:t>
      </w:r>
    </w:p>
    <w:bookmarkEnd w:id="248"/>
    <w:bookmarkStart w:name="z2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Коммунальное государственное учреждение "Игиликская основная средняя школа" отдела образования по району Марқакөл управления образования Восточно-Казахстанской области;</w:t>
      </w:r>
    </w:p>
    <w:bookmarkEnd w:id="249"/>
    <w:bookmarkStart w:name="z2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Коммунальное государственное учреждение "Казахстанская основная средняя школа" отдела образования по району Марқакөл управления образования Восточно-Казахстанской области;</w:t>
      </w:r>
    </w:p>
    <w:bookmarkEnd w:id="250"/>
    <w:bookmarkStart w:name="z2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Коммунальное государственное учреждение "Кайнарлинская основная средняя школа" отдела образования по району Марқакөл управления образования Восточно-Казахстанской области;</w:t>
      </w:r>
    </w:p>
    <w:bookmarkEnd w:id="251"/>
    <w:bookmarkStart w:name="z26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Коммунальное государственное учреждение "Карачиликская основная средняя школа" отдела образования по району Марқакөл управления образования Восточно-Казахстанской области;</w:t>
      </w:r>
    </w:p>
    <w:bookmarkEnd w:id="252"/>
    <w:bookmarkStart w:name="z26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Коммунальное государственное учреждение "Такырская основная средняя школа" отдела образования по району Марқакөл управления образования Восточно-Казахстанской области;</w:t>
      </w:r>
    </w:p>
    <w:bookmarkEnd w:id="253"/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Коммунальное государственное учреждение "Урунхайская основная средняя школа" отдела образования по району Марқакөл управления образования Восточно-Казахстанской области;</w:t>
      </w:r>
    </w:p>
    <w:bookmarkEnd w:id="254"/>
    <w:bookmarkStart w:name="z26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Коммунальное государственное учреждение "Шанагатинская начальная школа" отдела образования по району Марқакөл управления образования Восточно-Казахстанской области;</w:t>
      </w:r>
    </w:p>
    <w:bookmarkEnd w:id="255"/>
    <w:bookmarkStart w:name="z26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Коммунальное государственное учреждение "Основная средняя школа имени Жакыпбека Малдыбаева" отдела образования по району Марқакөл управления образования Восточно-Казахстанской области;</w:t>
      </w:r>
    </w:p>
    <w:bookmarkEnd w:id="256"/>
    <w:bookmarkStart w:name="z2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Коммунальное государственное учреждение "Право-Усть Калжырская начальная школа" отдела образования по району Марқакөл управления образования Восточно-Казахстанской области;</w:t>
      </w:r>
    </w:p>
    <w:bookmarkEnd w:id="257"/>
    <w:bookmarkStart w:name="z2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Коммунальное государственное казенное предприятие "Маркакольская детская музыкальная школа" отдела образования по району Марқакөл управления образования Восточно-Казахстанской области;</w:t>
      </w:r>
    </w:p>
    <w:bookmarkEnd w:id="258"/>
    <w:bookmarkStart w:name="z26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казенное предприятие "Детский сад села Маркаколь" отдела образования по району Марқакөл управления образования Восточно-Казахстанской области.</w:t>
      </w:r>
    </w:p>
    <w:bookmarkEnd w:id="2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"15" июля 2024 года № 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июля 2024 года № 180</w:t>
            </w:r>
          </w:p>
        </w:tc>
      </w:tr>
    </w:tbl>
    <w:bookmarkStart w:name="z272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государственного учреждения "Управление образования Восточно-Казахстанской области"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постановления Восточно - Казахстанского областного акимата от 29.01.2025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76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261"/>
    <w:bookmarkStart w:name="z76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руководителя </w:t>
      </w:r>
    </w:p>
    <w:bookmarkEnd w:id="262"/>
    <w:bookmarkStart w:name="z76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</w:t>
      </w:r>
    </w:p>
    <w:bookmarkEnd w:id="263"/>
    <w:bookmarkStart w:name="z76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</w:t>
      </w:r>
    </w:p>
    <w:bookmarkEnd w:id="264"/>
    <w:bookmarkStart w:name="z76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организационной работы и управления человеческими ресурсами</w:t>
      </w:r>
    </w:p>
    <w:bookmarkEnd w:id="265"/>
    <w:bookmarkStart w:name="z76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дошкольного, общего среднего образования</w:t>
      </w:r>
    </w:p>
    <w:bookmarkEnd w:id="266"/>
    <w:bookmarkStart w:name="z76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технического и профессионального образования</w:t>
      </w:r>
    </w:p>
    <w:bookmarkEnd w:id="267"/>
    <w:bookmarkStart w:name="z77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нравственно-духовного развития личности и воспитательной работы</w:t>
      </w:r>
    </w:p>
    <w:bookmarkEnd w:id="268"/>
    <w:bookmarkStart w:name="z77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опеки, попечительства и специального образования</w:t>
      </w:r>
    </w:p>
    <w:bookmarkEnd w:id="269"/>
    <w:bookmarkStart w:name="z77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бюджетного планирования и анализа</w:t>
      </w:r>
    </w:p>
    <w:bookmarkEnd w:id="270"/>
    <w:bookmarkStart w:name="z77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бухгалтерского учета и отчетности</w:t>
      </w:r>
    </w:p>
    <w:bookmarkEnd w:id="271"/>
    <w:bookmarkStart w:name="z77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инфраструктурного и материально-технического развития</w:t>
      </w:r>
    </w:p>
    <w:bookmarkEnd w:id="272"/>
    <w:bookmarkStart w:name="z77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образования по району Алтай" управления образования Восточно-Казахстанской области</w:t>
      </w:r>
    </w:p>
    <w:bookmarkEnd w:id="273"/>
    <w:bookmarkStart w:name="z77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образования по Глубоковскому району" управления образования Восточно-Казахстанской области</w:t>
      </w:r>
    </w:p>
    <w:bookmarkEnd w:id="274"/>
    <w:bookmarkStart w:name="z77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образования по Зайсанскому району" управления образования Восточно-Казахстанской области</w:t>
      </w:r>
    </w:p>
    <w:bookmarkEnd w:id="275"/>
    <w:bookmarkStart w:name="z77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образования по Катон-Карагайскому району" управления образования Восточно-Казахстанской области</w:t>
      </w:r>
    </w:p>
    <w:bookmarkEnd w:id="276"/>
    <w:bookmarkStart w:name="z77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образования по Курчумскому району" управления образования Восточно-Казахстанской области</w:t>
      </w:r>
    </w:p>
    <w:bookmarkEnd w:id="277"/>
    <w:bookmarkStart w:name="z78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образования по району Марқакөл" управления образования Восточно-Казахстанской области</w:t>
      </w:r>
    </w:p>
    <w:bookmarkEnd w:id="278"/>
    <w:bookmarkStart w:name="z78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образования по городу Риддер" управления образования Восточно-Казахстанской области</w:t>
      </w:r>
    </w:p>
    <w:bookmarkEnd w:id="279"/>
    <w:bookmarkStart w:name="z78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образования по району Самар" управления образования Восточно-Казахстанской области</w:t>
      </w:r>
    </w:p>
    <w:bookmarkEnd w:id="280"/>
    <w:bookmarkStart w:name="z78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образования по Тарбагатайскому району" управления образования Восточно-Казахстанской области</w:t>
      </w:r>
    </w:p>
    <w:bookmarkEnd w:id="281"/>
    <w:bookmarkStart w:name="z78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образования по Уланскому району" управления образования Восточно-Казахстанской области</w:t>
      </w:r>
    </w:p>
    <w:bookmarkEnd w:id="282"/>
    <w:bookmarkStart w:name="z78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образования по городу Усть-Каменогорск" управления образования Восточно-Казахстанской области</w:t>
      </w:r>
    </w:p>
    <w:bookmarkEnd w:id="283"/>
    <w:bookmarkStart w:name="z78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образования по району Үлкен Нарын" управления образования Восточно-Казахстанской области</w:t>
      </w:r>
    </w:p>
    <w:bookmarkEnd w:id="284"/>
    <w:bookmarkStart w:name="z78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образования по Шемонаихинскому району" управления образования Восточно-Казахстанской области</w:t>
      </w:r>
    </w:p>
    <w:bookmarkEnd w:id="2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июля 2024 года № 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июня 2016 года № 175</w:t>
            </w:r>
          </w:p>
        </w:tc>
      </w:tr>
    </w:tbl>
    <w:bookmarkStart w:name="z299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образования Восточно-Казахстанской области"</w:t>
      </w:r>
    </w:p>
    <w:bookmarkEnd w:id="286"/>
    <w:bookmarkStart w:name="z300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87"/>
    <w:bookmarkStart w:name="z30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образования Восточно-Казахстанской области" (далее – Управление образования) является государственным органом Республики Казахстан, осуществляющим руководство в сфере образования в системе дошкольного, начального, основного среднего и общего среднего, дополнительного, технического и профессионального, послесреднего, специального и специализированного образования на территории Восточно-Казахстанской области.</w:t>
      </w:r>
    </w:p>
    <w:bookmarkEnd w:id="288"/>
    <w:bookmarkStart w:name="z30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образования имеет подотчетные и подконтрольные ему отделы образования, располагаемые в районах, городах.</w:t>
      </w:r>
    </w:p>
    <w:bookmarkEnd w:id="289"/>
    <w:bookmarkStart w:name="z30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образования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90"/>
    <w:bookmarkStart w:name="z30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Управление образования является юридическим лицом в организационно-правовой форме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rPr>
          <w:rFonts w:ascii="Times New Roman"/>
          <w:b w:val="false"/>
          <w:i w:val="false"/>
          <w:color w:val="000000"/>
          <w:sz w:val="28"/>
        </w:rPr>
        <w:t>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291"/>
    <w:bookmarkStart w:name="z30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образования вступает в гражданско-правовые отношения от собственного имени.</w:t>
      </w:r>
    </w:p>
    <w:bookmarkEnd w:id="292"/>
    <w:bookmarkStart w:name="z30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образования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93"/>
    <w:bookmarkStart w:name="z30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образования по вопросам своей компетенции в установленном законодательством порядке принимает решения, оформляемые приказами руководителя Управления образования и другими актами, предусмотренными законодательством Республики Казахстан.</w:t>
      </w:r>
    </w:p>
    <w:bookmarkEnd w:id="294"/>
    <w:bookmarkStart w:name="z30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образования утверждаются в соответствии с законодательством Республики Казахстан.</w:t>
      </w:r>
    </w:p>
    <w:bookmarkEnd w:id="295"/>
    <w:bookmarkStart w:name="z30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Восточно-Казахстанская область, город Усть-Каменогорск, улица Казахстан, 59/1, почтовый индекс 070004.</w:t>
      </w:r>
    </w:p>
    <w:bookmarkEnd w:id="296"/>
    <w:bookmarkStart w:name="z31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</w:t>
      </w:r>
      <w:r>
        <w:rPr>
          <w:rFonts w:ascii="Times New Roman"/>
          <w:b w:val="false"/>
          <w:i w:val="false"/>
          <w:color w:val="000000"/>
          <w:sz w:val="28"/>
        </w:rPr>
        <w:t>учредительным документом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образования.</w:t>
      </w:r>
    </w:p>
    <w:bookmarkEnd w:id="297"/>
    <w:bookmarkStart w:name="z31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образования осуществляется из местного бюджета в соответствии с законодательством Республики Казахстан.</w:t>
      </w:r>
    </w:p>
    <w:bookmarkEnd w:id="298"/>
    <w:bookmarkStart w:name="z31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образования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 образования.</w:t>
      </w:r>
    </w:p>
    <w:bookmarkEnd w:id="299"/>
    <w:bookmarkStart w:name="z31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образования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300"/>
    <w:bookmarkStart w:name="z314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301"/>
    <w:bookmarkStart w:name="z31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02"/>
    <w:bookmarkStart w:name="z31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образования;</w:t>
      </w:r>
    </w:p>
    <w:bookmarkEnd w:id="303"/>
    <w:bookmarkStart w:name="z31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bookmarkEnd w:id="304"/>
    <w:bookmarkStart w:name="z31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интеллекта, путем создания условий для развития индивидуальности;</w:t>
      </w:r>
    </w:p>
    <w:bookmarkEnd w:id="305"/>
    <w:bookmarkStart w:name="z31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воспитание гражданственности и патриотизма, любви к своей Родине - Республике Казахстан, уважения к государственным символам, почитания народных традиций, нетерпимости к любым антиконституционным и антиобщественным проявлениям;</w:t>
      </w:r>
    </w:p>
    <w:bookmarkEnd w:id="306"/>
    <w:bookmarkStart w:name="z32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повышения социального статуса педагогических работников;</w:t>
      </w:r>
    </w:p>
    <w:bookmarkEnd w:id="307"/>
    <w:bookmarkStart w:name="z32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профессиональной ориентации обучающихся;</w:t>
      </w:r>
    </w:p>
    <w:bookmarkEnd w:id="308"/>
    <w:bookmarkStart w:name="z32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организационно-методического сопровождения, анализа и оценки результативности образовательного процесса, обобщения и распространения инновационного педагогического опыта;</w:t>
      </w:r>
    </w:p>
    <w:bookmarkEnd w:id="309"/>
    <w:bookmarkStart w:name="z32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реализации Конституционных и иных предусмотренных законодательством Республики Казахстан прав и законных интересов детей;</w:t>
      </w:r>
    </w:p>
    <w:bookmarkEnd w:id="310"/>
    <w:bookmarkStart w:name="z32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на местном уровне межведомственного сотрудничества по осуществлению комплекса мер, связанных с реализацией прав всех категорий детского населения, в соответствии с законодательством Республики Казахстан;</w:t>
      </w:r>
    </w:p>
    <w:bookmarkEnd w:id="311"/>
    <w:bookmarkStart w:name="z32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анализ и прогноз социального благополучия, духовного и нравственного развития детей, выработка рекомендаций по улучшению качества жизни детей в регионе; </w:t>
      </w:r>
    </w:p>
    <w:bookmarkEnd w:id="312"/>
    <w:bookmarkStart w:name="z32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государственная поддержка общественных объединений и иных организаций, осуществляющих функции по защите прав и законных интересов ребенка;</w:t>
      </w:r>
    </w:p>
    <w:bookmarkEnd w:id="313"/>
    <w:bookmarkStart w:name="z32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иные задачи,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14"/>
    <w:bookmarkStart w:name="z32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15"/>
    <w:bookmarkStart w:name="z32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16"/>
    <w:bookmarkStart w:name="z33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подготовке проектов решений, распоряжений акима области, постановлений акимата области по вопросам, относящимся к компетенции Управления; </w:t>
      </w:r>
    </w:p>
    <w:bookmarkEnd w:id="317"/>
    <w:bookmarkStart w:name="z33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законодательством порядке необходимую информацию и документы от государственных органов, организаций и физических лиц по вопросам, входящим в компетенцию Управления; </w:t>
      </w:r>
    </w:p>
    <w:bookmarkEnd w:id="318"/>
    <w:bookmarkStart w:name="z33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совещания, семинары, конференции по вопросам, входящим в компетенцию Управления; </w:t>
      </w:r>
    </w:p>
    <w:bookmarkEnd w:id="319"/>
    <w:bookmarkStart w:name="z33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предложения по совершенствованию структуры исполнительных органов области; </w:t>
      </w:r>
    </w:p>
    <w:bookmarkEnd w:id="320"/>
    <w:bookmarkStart w:name="z33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анализ работы исполнительных органов области, местных исполнительных органов районов, городов по вопросам, относящимся к компетенции Управления; </w:t>
      </w:r>
    </w:p>
    <w:bookmarkEnd w:id="321"/>
    <w:bookmarkStart w:name="z33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права, необходимые для осуществления своей деятельности. </w:t>
      </w:r>
    </w:p>
    <w:bookmarkEnd w:id="322"/>
    <w:bookmarkStart w:name="z33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23"/>
    <w:bookmarkStart w:name="z33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законные и обоснованные решения; </w:t>
      </w:r>
    </w:p>
    <w:bookmarkEnd w:id="324"/>
    <w:bookmarkStart w:name="z33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контроль за исполнением принятых решений; </w:t>
      </w:r>
    </w:p>
    <w:bookmarkEnd w:id="325"/>
    <w:bookmarkStart w:name="z33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и рассматривать обращения физических и юридических лиц в порядке и сроки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контролировать их исполнение;</w:t>
      </w:r>
    </w:p>
    <w:bookmarkEnd w:id="326"/>
    <w:bookmarkStart w:name="z34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прием физических и юридических лиц и их представителей; </w:t>
      </w:r>
    </w:p>
    <w:bookmarkEnd w:id="327"/>
    <w:bookmarkStart w:name="z34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(бездействий) и принятия актов, создающих препятствие для нормального функционирования государственного органа;</w:t>
      </w:r>
    </w:p>
    <w:bookmarkEnd w:id="328"/>
    <w:bookmarkStart w:name="z34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сохранность документов и сведений, полученных в ходе работы,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секретах и иной охраняемой законом тайне;</w:t>
      </w:r>
    </w:p>
    <w:bookmarkEnd w:id="329"/>
    <w:bookmarkStart w:name="z34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реализовывать иные полномочия, предусмотренные действующим законодательством Республики Казахстан; </w:t>
      </w:r>
    </w:p>
    <w:bookmarkEnd w:id="330"/>
    <w:bookmarkStart w:name="z34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иные обязанности, предусмотренные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31"/>
    <w:bookmarkStart w:name="z34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32"/>
    <w:bookmarkStart w:name="z34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образования на территории соответствующей области;</w:t>
      </w:r>
    </w:p>
    <w:bookmarkEnd w:id="333"/>
    <w:bookmarkStart w:name="z34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первых руководителей отделов образования районов области, городов областного значения по согласованию с местным исполнительным органом района, города областного значения и уполномоченным органом в области образования;</w:t>
      </w:r>
    </w:p>
    <w:bookmarkEnd w:id="334"/>
    <w:bookmarkStart w:name="z34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руководителей подведомственных государственных организаций образования в порядке, определенном законодательством Республики Казахстан, а также уполномоченным органом в области образования;</w:t>
      </w:r>
    </w:p>
    <w:bookmarkEnd w:id="335"/>
    <w:bookmarkStart w:name="z34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выполняет функции администрирования и финансирования отделов образования районов области, городов областного значения; </w:t>
      </w:r>
    </w:p>
    <w:bookmarkEnd w:id="336"/>
    <w:bookmarkStart w:name="z35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предоставление технического и профессионального, послесреднего образования;</w:t>
      </w:r>
    </w:p>
    <w:bookmarkEnd w:id="337"/>
    <w:bookmarkStart w:name="z35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обучение детей по специальным учебным программам;</w:t>
      </w:r>
    </w:p>
    <w:bookmarkEnd w:id="338"/>
    <w:bookmarkStart w:name="z35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обучение одаренных детей в специализированных организациях образования;</w:t>
      </w:r>
    </w:p>
    <w:bookmarkEnd w:id="339"/>
    <w:bookmarkStart w:name="z35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 ответственен за предоставление дошкольного воспитания и обучения, начального, основного среднего, общего среднего, а также дополнительного образования на территории области;</w:t>
      </w:r>
    </w:p>
    <w:bookmarkEnd w:id="340"/>
    <w:bookmarkStart w:name="z35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заказ и обеспечивает организации образования, реализующих общеобразовательные учебные программы основного среднего, общего среднего образования и образовательные программы специального, специализированного, дополнительного образования, технического и профессионального, послесреднего образования, бланками документов государственного образца об образовании и осуществляет контроль за их использованием;</w:t>
      </w:r>
    </w:p>
    <w:bookmarkEnd w:id="341"/>
    <w:bookmarkStart w:name="z35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вносит в местный исполнительный орган области предложения о создании, реорганизации и ликвидации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 государственных организаций образования, реализующих общеобразовательные учебные программы дошкольноговоспитания и обучения, начального, основного среднего и общего среднего образования, дополнительные образовательные программы для детей по представлению отделов образования районов, городов областного значения, по согласованию с уполномоченным органом в области образования государственных организаций образования, реализующих специализированные общеобразовательные и специальные учебные программы, образовательные программы технического и профессионального, послесреднего образования;</w:t>
      </w:r>
    </w:p>
    <w:bookmarkEnd w:id="342"/>
    <w:bookmarkStart w:name="z35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 на утверждение в местный исполнительный орган области размер государственного образовательного заказа на дошкольное воспитание и обучение, а также размер родительской платы с учетом требований действующего законодательства по представлению отделов образования районов, городов областного значения;</w:t>
      </w:r>
    </w:p>
    <w:bookmarkEnd w:id="343"/>
    <w:bookmarkStart w:name="z35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на утверждение в местный исполнительный орган области размер государственного образовательного заказа на среднее образование в организациях образования;</w:t>
      </w:r>
    </w:p>
    <w:bookmarkEnd w:id="344"/>
    <w:bookmarkStart w:name="z35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вносит на утверждение в местный исполнительный орган области размер государственного образовательного заказа на подготовку кадров с техническим и профессиональным, послесредним образованием; </w:t>
      </w:r>
    </w:p>
    <w:bookmarkEnd w:id="345"/>
    <w:bookmarkStart w:name="z35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вносит на утверждение в местный исполнительный орган области размер государственного образовательного заказа на подготовку кадров с высшим и послевузовским образованием;</w:t>
      </w:r>
    </w:p>
    <w:bookmarkEnd w:id="346"/>
    <w:bookmarkStart w:name="z36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размещает государственный образовательный заказ на подготовку кадров с техническим и профессиональным, послесредним, высшим и послевузовским образованием с учетом предложений заинтересованных организаций;</w:t>
      </w:r>
    </w:p>
    <w:bookmarkEnd w:id="347"/>
    <w:bookmarkStart w:name="z36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участие обучающихся в едином национальном тестировании;</w:t>
      </w:r>
    </w:p>
    <w:bookmarkEnd w:id="348"/>
    <w:bookmarkStart w:name="z36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реализует кадровую политику в сфере образования области, а также проводит и организует аттестацию педагогов, тестирование для назначения руководителей организаций образования в порядке, определенном уполномоченным органом в области образования;</w:t>
      </w:r>
    </w:p>
    <w:bookmarkEnd w:id="349"/>
    <w:bookmarkStart w:name="z36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материально-техническое обеспечение государственных организаций образования, реализующих образовательные программы технического и профессионального, послесреднего образования, а также специализированные общеобразовательные и специальные учебные программы (за исключением организаций образования в исправительных учреждениях уголовно-исполнительной системы);</w:t>
      </w:r>
    </w:p>
    <w:bookmarkEnd w:id="350"/>
    <w:bookmarkStart w:name="z36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ежегодно до 1 августа обеспечивает приобретение и доставку учебников и учебно-методических комплексов для организаций образования, реализующих общеобразовательные учебные программы предшкольной подготовки, начального, основного среднего, общего среднего образования, специализированные общеобразовательные и специальные учебные программы, образовательные программы технического и профессионального образования на основе государственного образовательного заказа в объеме, прогнозируемом органами образования на учебный год;</w:t>
      </w:r>
    </w:p>
    <w:bookmarkEnd w:id="351"/>
    <w:bookmarkStart w:name="z36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организацию и проведение областных школьных олимпиад и конкурсов научных проектов по общеобразовательным предметам конкурсов исполнителей и конкурсов профессионального мастерства для детей, а также координирует проведение олимпиад и конкурсов среди детей и педагогов;</w:t>
      </w:r>
    </w:p>
    <w:bookmarkEnd w:id="352"/>
    <w:bookmarkStart w:name="z36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дополнительное образование детей, осуществляемое на областном уровне;</w:t>
      </w:r>
    </w:p>
    <w:bookmarkEnd w:id="353"/>
    <w:bookmarkStart w:name="z36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переподготовку кадров и повышение квалификации работников государственных организаций образования, финансируемых за счет бюджетных средств;</w:t>
      </w:r>
    </w:p>
    <w:bookmarkEnd w:id="354"/>
    <w:bookmarkStart w:name="z36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координирует и обеспечивает обследование детей и подростков и оказание психолого-медико-педагогической консультативной помощи;</w:t>
      </w:r>
    </w:p>
    <w:bookmarkEnd w:id="355"/>
    <w:bookmarkStart w:name="z36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реабилитацию и социальную адаптацию детей и подростков с проблемами в развитии;</w:t>
      </w:r>
    </w:p>
    <w:bookmarkEnd w:id="356"/>
    <w:bookmarkStart w:name="z37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в установленном порядке государственное обеспечение детей-сирот, детей, оставшихся без попечения родителей, а также воспитанников организаций образования для детей-сирот и детей, оставшихся без попечения родителей;</w:t>
      </w:r>
    </w:p>
    <w:bookmarkEnd w:id="357"/>
    <w:bookmarkStart w:name="z37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содействует трудоустройству лиц, окончивших на основе государственного образовательного заказа организации образования, реализующие образовательные программы технического и профессионального, послесреднего, высшего и послевузовского образования;</w:t>
      </w:r>
    </w:p>
    <w:bookmarkEnd w:id="358"/>
    <w:bookmarkStart w:name="z37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ежегодно до 15 апреля предоставляет в уполномоченный орган в области образования заявки на потребность в кадрах, в том числе в сельской местности, с последующим трудоустройством согласно представленным заявкам;</w:t>
      </w:r>
    </w:p>
    <w:bookmarkEnd w:id="359"/>
    <w:bookmarkStart w:name="z37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вносит предложения в маслихат области о льготном проезде обучающихся на общественном транспорте (кроме такси), через местный исполнительный орган;</w:t>
      </w:r>
    </w:p>
    <w:bookmarkEnd w:id="360"/>
    <w:bookmarkStart w:name="z37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образовательный мониторинг;</w:t>
      </w:r>
    </w:p>
    <w:bookmarkEnd w:id="361"/>
    <w:bookmarkStart w:name="z37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ежегодно в установленные сроки обеспечивает сбор данных статистических наблюдений в объектах информатизации уполномоченного органа в области образования;</w:t>
      </w:r>
    </w:p>
    <w:bookmarkEnd w:id="362"/>
    <w:bookmarkStart w:name="z37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обеспечивает функционирование центров адаптации несовершеннолетних и центров поддержки детей, находящихся в трудной жизненной ситуации;</w:t>
      </w:r>
    </w:p>
    <w:bookmarkEnd w:id="363"/>
    <w:bookmarkStart w:name="z37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обеспечивает условия лицам, содержащимся в центрах адаптации несовершеннолетних и центрах поддержки детей, находящихся в трудной жизненной ситуации;</w:t>
      </w:r>
    </w:p>
    <w:bookmarkEnd w:id="364"/>
    <w:bookmarkStart w:name="z37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оказывает содействие в работе попечительских советов в организациях образования области;</w:t>
      </w:r>
    </w:p>
    <w:bookmarkEnd w:id="365"/>
    <w:bookmarkStart w:name="z37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организует питание отдельных категорий обучающихся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подведомственных государственных организациях образования;</w:t>
      </w:r>
    </w:p>
    <w:bookmarkEnd w:id="366"/>
    <w:bookmarkStart w:name="z38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согласовывает тарификационные списки, штатное расписание, рабочие учебные планы подведомственных государственных организаций образования, а также численность классов-комплектов, групп в них;</w:t>
      </w:r>
    </w:p>
    <w:bookmarkEnd w:id="367"/>
    <w:bookmarkStart w:name="z38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организует и осуществляет кадровое обеспечение государственных организаций образования области;</w:t>
      </w:r>
    </w:p>
    <w:bookmarkEnd w:id="368"/>
    <w:bookmarkStart w:name="z38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организуют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медицинское обслуживание обучающихся и воспитанников организаций образования, подведомственных учреждений;</w:t>
      </w:r>
    </w:p>
    <w:bookmarkEnd w:id="369"/>
    <w:bookmarkStart w:name="z38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проведение конкурсов, организует выплату победителям конкурса - государственным организациям среднего образования грант "Лучшая организация среднего образования";</w:t>
      </w:r>
    </w:p>
    <w:bookmarkEnd w:id="370"/>
    <w:bookmarkStart w:name="z38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выдает разрешение на обучение в форме экстерната в организациях основного среднего, общего среднего образования, организациях образования, реализующих специализированные и специальные общеобразовательные учебные программы, а также образовательные программы технического и профессионального, послесреднего образования по специальностям культуры и искусства, физической культуры и спорта;</w:t>
      </w:r>
    </w:p>
    <w:bookmarkEnd w:id="371"/>
    <w:bookmarkStart w:name="z38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обеспечивает материально-техническую базу областного методического кабинета (центра);</w:t>
      </w:r>
    </w:p>
    <w:bookmarkEnd w:id="372"/>
    <w:bookmarkStart w:name="z38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утверждает правила деятельности психологической службы в организациях среднего образования;</w:t>
      </w:r>
    </w:p>
    <w:bookmarkEnd w:id="373"/>
    <w:bookmarkStart w:name="z38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утверждает типовые правила внутреннего распорядка организации образования;</w:t>
      </w:r>
    </w:p>
    <w:bookmarkEnd w:id="374"/>
    <w:bookmarkStart w:name="z38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обеспечивает организацию подготовки квалифицированных рабочих кадров и специалистов среднего звена по дуальному обучению;</w:t>
      </w:r>
    </w:p>
    <w:bookmarkEnd w:id="375"/>
    <w:bookmarkStart w:name="z38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обеспечивает проведение конкурсов, организует выплату государственным организациям технического и профессионального, послесреднего образования грант "Лучшая организация технического и профессионального, послесреднего образования";</w:t>
      </w:r>
    </w:p>
    <w:bookmarkEnd w:id="376"/>
    <w:bookmarkStart w:name="z39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создает в организациях образования специальные условия для получения образования лицами (детьми) с особыми образовательными потребностями;</w:t>
      </w:r>
    </w:p>
    <w:bookmarkEnd w:id="377"/>
    <w:bookmarkStart w:name="z39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координирует и оказывает государственные услуги в сфере образования;</w:t>
      </w:r>
    </w:p>
    <w:bookmarkEnd w:id="378"/>
    <w:bookmarkStart w:name="z39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утверждает цены на товары (работы, услуги), производимые и реализуемые коммунальными казенными предприятиями образования области;</w:t>
      </w:r>
    </w:p>
    <w:bookmarkEnd w:id="379"/>
    <w:bookmarkStart w:name="z39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вносит в местный исполнительный орган области предложения об утверждении штатной численности государственных служащих отделов образования районов и городов областного значения;</w:t>
      </w:r>
    </w:p>
    <w:bookmarkEnd w:id="380"/>
    <w:bookmarkStart w:name="z39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согласовывает назначение отдельных должностей (гражданские служащие) отделов образования районов, городов областного значения: заместителя руководителя, главного бухгалтера и заведущего методическим кабинетом;</w:t>
      </w:r>
    </w:p>
    <w:bookmarkEnd w:id="381"/>
    <w:bookmarkStart w:name="z39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согласовывает структуру отдела образования района, города областного значения по представлению руководителя отдела образования района, города областного значения;</w:t>
      </w:r>
    </w:p>
    <w:bookmarkEnd w:id="382"/>
    <w:bookmarkStart w:name="z39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привлекает к дисциплинарной ответственности первых руководителей отделов образования районов, городов областного значения и первых руководителей подведомственных государственных организаций образования;</w:t>
      </w:r>
    </w:p>
    <w:bookmarkEnd w:id="383"/>
    <w:bookmarkStart w:name="z39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поощряет наиболее отличившихся работников образования и вносит представления в установленном законодательством Республики Казахстан порядке кандидатуры к награждению государственными и ведомственными наградами, знаками отличия местного исполнительного органа, присвоению почетных званий;</w:t>
      </w:r>
    </w:p>
    <w:bookmarkEnd w:id="384"/>
    <w:bookmarkStart w:name="z39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является рабочим органом областной комиссии по делам несовершеннолетних и защите их прав. Осуществляет подготовку предложений для представления местным исполнительным органам на утверждение в местный представительный орган персонального состава областной комиссии по делам несовершеннолетних и защите их прав и организует ее работу;</w:t>
      </w:r>
    </w:p>
    <w:bookmarkEnd w:id="385"/>
    <w:bookmarkStart w:name="z39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ведет региональный учет несовершеннолетних, находящихся в трудной жизненной ситуации и неблагополучных семей;</w:t>
      </w:r>
    </w:p>
    <w:bookmarkEnd w:id="386"/>
    <w:bookmarkStart w:name="z40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рассматривает петиций в сфере образования, поданных посредством интернет-ресурса, определенного уполномоченным органом,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387"/>
    <w:bookmarkStart w:name="z40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осуществляет в интересах местного государственного управления в области образования иные функции, возлагаемые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 не противоречащие им.</w:t>
      </w:r>
    </w:p>
    <w:bookmarkEnd w:id="388"/>
    <w:bookmarkStart w:name="z402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389"/>
    <w:bookmarkStart w:name="z40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образования осуществляется первым руководителем, который несет персональную ответственность за выполнение возложенных на Управление образования Восточно-Казахстанской области задач и осуществление им своих полномочий.</w:t>
      </w:r>
    </w:p>
    <w:bookmarkEnd w:id="390"/>
    <w:bookmarkStart w:name="z40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образования назначается на должность и освобождается от должности в соответствии с законодательством Республики Казахстан.</w:t>
      </w:r>
    </w:p>
    <w:bookmarkEnd w:id="391"/>
    <w:bookmarkStart w:name="z40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образования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92"/>
    <w:bookmarkStart w:name="z40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 образования:</w:t>
      </w:r>
    </w:p>
    <w:bookmarkEnd w:id="393"/>
    <w:bookmarkStart w:name="z40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Управления;</w:t>
      </w:r>
    </w:p>
    <w:bookmarkEnd w:id="394"/>
    <w:bookmarkStart w:name="z40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Управление функций;</w:t>
      </w:r>
    </w:p>
    <w:bookmarkEnd w:id="395"/>
    <w:bookmarkStart w:name="z40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Управления;</w:t>
      </w:r>
    </w:p>
    <w:bookmarkEnd w:id="396"/>
    <w:bookmarkStart w:name="z41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Управления в государственных органах и иных организациях в пределах своей компетенции;</w:t>
      </w:r>
    </w:p>
    <w:bookmarkEnd w:id="397"/>
    <w:bookmarkStart w:name="z41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заключает договоры;</w:t>
      </w:r>
    </w:p>
    <w:bookmarkEnd w:id="398"/>
    <w:bookmarkStart w:name="z41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выдает доверенности;</w:t>
      </w:r>
    </w:p>
    <w:bookmarkEnd w:id="399"/>
    <w:bookmarkStart w:name="z41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отделов Управления;</w:t>
      </w:r>
    </w:p>
    <w:bookmarkEnd w:id="400"/>
    <w:bookmarkStart w:name="z41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приказы и дает указания, обязательные для всех работников учреждений и организации Управления, в том числе подотчетных и подконтрольных ему отделов образования;</w:t>
      </w:r>
    </w:p>
    <w:bookmarkEnd w:id="401"/>
    <w:bookmarkStart w:name="z41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на работу и увольняет с работы должностных лиц и иных работников Управления в соответствии с законодательством Республики Казахстан, а также руководителей организаций, находящихся в ведении Управления;</w:t>
      </w:r>
    </w:p>
    <w:bookmarkEnd w:id="402"/>
    <w:bookmarkStart w:name="z41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применяет меры поощрения и налагает дисциплинарные взыскания на сотрудников Управления и иных работников, назначаемых руководителем Управления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03"/>
    <w:bookmarkStart w:name="z41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необходимые меры по противодействию коррупции в Управлении и несет за это персональную ответственность;</w:t>
      </w:r>
    </w:p>
    <w:bookmarkEnd w:id="404"/>
    <w:bookmarkStart w:name="z41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</w:p>
    <w:bookmarkEnd w:id="405"/>
    <w:bookmarkStart w:name="z41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организует, координирует и контролирует работу Управления;</w:t>
      </w:r>
    </w:p>
    <w:bookmarkEnd w:id="406"/>
    <w:bookmarkStart w:name="z42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14)исполняет поручения и акты акима и акимата области;</w:t>
      </w:r>
    </w:p>
    <w:bookmarkEnd w:id="407"/>
    <w:bookmarkStart w:name="z42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разработку проектов нормативных правовых актов в пределах компетенции;</w:t>
      </w:r>
    </w:p>
    <w:bookmarkEnd w:id="408"/>
    <w:bookmarkStart w:name="z42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соблюдение норм служебной этики;</w:t>
      </w:r>
    </w:p>
    <w:bookmarkEnd w:id="409"/>
    <w:bookmarkStart w:name="z42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утверждает график личного приема физических лиц и представителей юридических лиц;</w:t>
      </w:r>
    </w:p>
    <w:bookmarkEnd w:id="410"/>
    <w:bookmarkStart w:name="z42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функции, возложенные на него законодательством Республики Казахстан, настоящим положением и Восточно-Казахстанским областным акиматом.</w:t>
      </w:r>
    </w:p>
    <w:bookmarkEnd w:id="411"/>
    <w:bookmarkStart w:name="z42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образования в период его отсутствия осуществляется лицом, его замещающим в соответствии с действующим законодательством.</w:t>
      </w:r>
    </w:p>
    <w:bookmarkEnd w:id="412"/>
    <w:bookmarkStart w:name="z42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Управления образования определяет полномочия своих заместителей и иных сотрудников Управления в соответствии с действующим законодательством.</w:t>
      </w:r>
    </w:p>
    <w:bookmarkEnd w:id="413"/>
    <w:bookmarkStart w:name="z427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14"/>
    <w:bookmarkStart w:name="z42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образования может иметь на праве оперативного управления обособленное имущество в случаях, предусмотренных законодательством.</w:t>
      </w:r>
    </w:p>
    <w:bookmarkEnd w:id="415"/>
    <w:bookmarkStart w:name="z42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Управления образования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16"/>
    <w:bookmarkStart w:name="z43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 образования, относится к областной коммунальной собственности.</w:t>
      </w:r>
    </w:p>
    <w:bookmarkEnd w:id="417"/>
    <w:bookmarkStart w:name="z43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образования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418"/>
    <w:bookmarkStart w:name="z432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19"/>
    <w:bookmarkStart w:name="z43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Управления образования осуществляются в соответствии с законодательством Республики Казахстан.</w:t>
      </w:r>
    </w:p>
    <w:bookmarkEnd w:id="420"/>
    <w:bookmarkStart w:name="z434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Управления образования:</w:t>
      </w:r>
    </w:p>
    <w:bookmarkEnd w:id="421"/>
    <w:bookmarkStart w:name="z43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"Восточно-Казахстанский региональный научно-методический центр информатизации и развития образования "Örken" управления образования Восточно-Казахстанской области;</w:t>
      </w:r>
    </w:p>
    <w:bookmarkEnd w:id="422"/>
    <w:bookmarkStart w:name="z43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казенное предприятие "Восточно-Казахстанский научно-методический центр развития одаренности и дополнительного образования "Дарын" управления образования Восточно-Казахстанской области;</w:t>
      </w:r>
    </w:p>
    <w:bookmarkEnd w:id="423"/>
    <w:bookmarkStart w:name="z43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"Региональный центр психологической поддержки и помощи" управления образования Восточно-Казахстанской области;</w:t>
      </w:r>
    </w:p>
    <w:bookmarkEnd w:id="424"/>
    <w:bookmarkStart w:name="z43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"Центр профессионального образования Восточно-Казахстанской области";</w:t>
      </w:r>
    </w:p>
    <w:bookmarkEnd w:id="425"/>
    <w:bookmarkStart w:name="z43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казенное предприятие "Усть-Каменогорский высший политехнический колледж" управления образования Восточно-Казахстанской области;</w:t>
      </w:r>
    </w:p>
    <w:bookmarkEnd w:id="426"/>
    <w:bookmarkStart w:name="z44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казенное предприятие "Восточно-Казахстанское училище искусств имени народных артистов братьев Абдуллиных" управления образования Восточно-Казахстанской области;</w:t>
      </w:r>
    </w:p>
    <w:bookmarkEnd w:id="427"/>
    <w:bookmarkStart w:name="z44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казенное предприятие "Восточно-Казахстанский гуманитарный колледж имени Абая" управления образования Восточно-Казахстанского областного акимата;</w:t>
      </w:r>
    </w:p>
    <w:bookmarkEnd w:id="428"/>
    <w:bookmarkStart w:name="z44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учреждение "Усть-Каменогорский многопрофильный технологический колледж" управления образования Восточно-Казахстанской области;</w:t>
      </w:r>
    </w:p>
    <w:bookmarkEnd w:id="429"/>
    <w:bookmarkStart w:name="z44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учреждение "Усть-Каменогорский колледж строительства" управления образования Восточно-Казахстанской области;</w:t>
      </w:r>
    </w:p>
    <w:bookmarkEnd w:id="430"/>
    <w:bookmarkStart w:name="z44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Коммунальное государственное учреждение "Усть-Каменогорский колледж сферы обслуживания" управления образования Восточно-Казахстанской области;</w:t>
      </w:r>
    </w:p>
    <w:bookmarkEnd w:id="431"/>
    <w:bookmarkStart w:name="z44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Коммунальное государственное учреждение "Усть-Каменогорский колледж № 1" управления образования Восточно-Казахстанской области;</w:t>
      </w:r>
    </w:p>
    <w:bookmarkEnd w:id="432"/>
    <w:bookmarkStart w:name="z44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Коммунальное государственное казенное предприятие "Риддерский колледж" управления образования Восточно-Казахстанского областного акимата;</w:t>
      </w:r>
    </w:p>
    <w:bookmarkEnd w:id="433"/>
    <w:bookmarkStart w:name="z44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Коммунальное государственное учреждение "Глубоковский аграрный колледж" управления образования Восточно-Казахстанской области;</w:t>
      </w:r>
    </w:p>
    <w:bookmarkEnd w:id="434"/>
    <w:bookmarkStart w:name="z44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Коммунальное государственное учреждение "Глубоковский технический колледж" управления образования Восточно-Казахстанской области;</w:t>
      </w:r>
    </w:p>
    <w:bookmarkEnd w:id="435"/>
    <w:bookmarkStart w:name="z44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Коммунальное государственное учреждение "Зайсанский технологический колледж" управления образования Восточно-Казахстанской области;</w:t>
      </w:r>
    </w:p>
    <w:bookmarkEnd w:id="436"/>
    <w:bookmarkStart w:name="z45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Коммунальное государственное учреждение "Технологический колледж города Алтай" управления образования Восточно-Казахстанской области;</w:t>
      </w:r>
    </w:p>
    <w:bookmarkEnd w:id="437"/>
    <w:bookmarkStart w:name="z45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Коммунальное государственное учреждение "Серебрянский технологический колледж" управления образования Восточно-Казахстанской области;</w:t>
      </w:r>
    </w:p>
    <w:bookmarkEnd w:id="438"/>
    <w:bookmarkStart w:name="z45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Коммунальное государственное учреждение "Сельскохозяйственный колледж района Алтай" управления образования Восточно-Казахстанской области;</w:t>
      </w:r>
    </w:p>
    <w:bookmarkEnd w:id="439"/>
    <w:bookmarkStart w:name="z45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Коммунальное государственное учреждение "Самарский аграрно- технический колледж" управления образования Восточно-Казахстанской области;</w:t>
      </w:r>
    </w:p>
    <w:bookmarkEnd w:id="440"/>
    <w:bookmarkStart w:name="z45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Коммунальное государственное учреждение "Школа-интернат-колледж села Маркаколь" управления образования Восточно-Казахстанской области;</w:t>
      </w:r>
    </w:p>
    <w:bookmarkEnd w:id="441"/>
    <w:bookmarkStart w:name="z45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Коммунальное государственное учреждение "Улкен Нарынский колледж" управления образования Восточно-Казахстанской области;</w:t>
      </w:r>
    </w:p>
    <w:bookmarkEnd w:id="442"/>
    <w:bookmarkStart w:name="z45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Коммунальное государственное казенное предприятие "Восточно-Казахстанский многопрофильный колледж" управления образования Восточно-Казахстанского областного акимата;</w:t>
      </w:r>
    </w:p>
    <w:bookmarkEnd w:id="443"/>
    <w:bookmarkStart w:name="z45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Коммунальное государственное учреждение "Шемонаихинский колледж" управления образования Восточно-Казахстанской области;</w:t>
      </w:r>
    </w:p>
    <w:bookmarkEnd w:id="444"/>
    <w:bookmarkStart w:name="z45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Коммунальное государственное учреждение "Шемонаихинский колледж № 1" управления образования Восточно-Казахстанской области;</w:t>
      </w:r>
    </w:p>
    <w:bookmarkEnd w:id="445"/>
    <w:bookmarkStart w:name="z45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Коммунальное государственное учреждение "Областная специализированная IT-школа-лицей" управления образования Восточно-Казахстанской области;</w:t>
      </w:r>
    </w:p>
    <w:bookmarkEnd w:id="446"/>
    <w:bookmarkStart w:name="z46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Коммунальное государственное учреждение "Областная специализированная школа-лицей-интернат для одаренных детей" управления образования Восточно-Казахстанской области;</w:t>
      </w:r>
    </w:p>
    <w:bookmarkEnd w:id="447"/>
    <w:bookmarkStart w:name="z46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Коммунальное государственное учреждение "Областная специализированная школа-лицей для детей, одаренных в области математики, физики, информатики" управления образования Восточно-Казахстанской области;</w:t>
      </w:r>
    </w:p>
    <w:bookmarkEnd w:id="448"/>
    <w:bookmarkStart w:name="z46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Коммунальное государственное учреждение "Валеологическая специализированная школа-комплекс для одаренных детей" управления образования Восточно-Казахстанской области;</w:t>
      </w:r>
    </w:p>
    <w:bookmarkEnd w:id="449"/>
    <w:bookmarkStart w:name="z46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Коммунальное государственное учреждение "Восточно-Казахстанский областной специализированный лицей "БІЛІМ-ИННОВАЦИЯ" для одаренных детей города Усть-Каменогорск" управления образования Восточно-Казахстанской области;</w:t>
      </w:r>
    </w:p>
    <w:bookmarkEnd w:id="450"/>
    <w:bookmarkStart w:name="z46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Коммунальное государственное учреждение "Областная специализированная школа-гимназия-интернат имени Жамбыла для одаренных детей" управления образования Восточно-Казахстанской области;</w:t>
      </w:r>
    </w:p>
    <w:bookmarkEnd w:id="451"/>
    <w:bookmarkStart w:name="z46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Коммунальное государственное учреждение "Специальная школа-интернат № 1" управления образования Восточно-Казахстанской области;</w:t>
      </w:r>
    </w:p>
    <w:bookmarkEnd w:id="452"/>
    <w:bookmarkStart w:name="z46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Коммунальное государственное учреждение "Специальная школа-интернат № 2" управления образования Восточно-Казахстанской области;</w:t>
      </w:r>
    </w:p>
    <w:bookmarkEnd w:id="453"/>
    <w:bookmarkStart w:name="z46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Коммунальное государственное учреждение "Специальная школа" управления образования Восточно-Казахстанской области;</w:t>
      </w:r>
    </w:p>
    <w:bookmarkEnd w:id="454"/>
    <w:bookmarkStart w:name="z46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Коммунальное государственное учреждение "Специальная школа-интернат № 7" управления образования Восточно-Казахстанской области;</w:t>
      </w:r>
    </w:p>
    <w:bookmarkEnd w:id="455"/>
    <w:bookmarkStart w:name="z46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Коммунальное государственное учреждение "Специальная школа-интернат № 8" управления образования Восточно-Казахстанской области;</w:t>
      </w:r>
    </w:p>
    <w:bookmarkEnd w:id="456"/>
    <w:bookmarkStart w:name="z47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Коммунальное государственное учреждение "Школа-интернат "Ак Ниет" управления образования Восточно-Казахстанской области;</w:t>
      </w:r>
    </w:p>
    <w:bookmarkEnd w:id="457"/>
    <w:bookmarkStart w:name="z47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Коммунальное государственное учреждение "Реабилитационный центр для детей с особыми образовательными потребностями" управления образования Восточно-Казахстанской области;</w:t>
      </w:r>
    </w:p>
    <w:bookmarkEnd w:id="458"/>
    <w:bookmarkStart w:name="z47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Коммунальное государственное учреждение "Психолого-медико-педагогическая консультация в городе Алтай" управления образования Восточно-Казахстанской области;</w:t>
      </w:r>
    </w:p>
    <w:bookmarkEnd w:id="459"/>
    <w:bookmarkStart w:name="z47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Коммунальное государственное учреждение "Психолого-медико-педагогическая консультация в городе Шемонаиха" управления образования Восточно-Казахстанской области;</w:t>
      </w:r>
    </w:p>
    <w:bookmarkEnd w:id="460"/>
    <w:bookmarkStart w:name="z47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Коммунальное государственное учреждение "Областная психолого-медико-педагогическая консультация" управления образования Восточно-Казахстанской области;</w:t>
      </w:r>
    </w:p>
    <w:bookmarkEnd w:id="461"/>
    <w:bookmarkStart w:name="z47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Коммунальное государственное учреждение "Психолого-медико-педагогическая консультация" управления образования Восточно-Казахстанской области;</w:t>
      </w:r>
    </w:p>
    <w:bookmarkEnd w:id="462"/>
    <w:bookmarkStart w:name="z47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Коммунальное государственное учреждение "Кабинет психолого-педагогической коррекции Глубоковского района" управления образования Восточно-Казахстанской области;</w:t>
      </w:r>
    </w:p>
    <w:bookmarkEnd w:id="463"/>
    <w:bookmarkStart w:name="z47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Коммунальное государственное учреждение "Кабинет психолого-педагогической коррекции Зайсанского района" управления образования Восточно-Казахстанской области;</w:t>
      </w:r>
    </w:p>
    <w:bookmarkEnd w:id="464"/>
    <w:bookmarkStart w:name="z47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Коммунальное государственное учреждение "Кабинет психолого-педагогической коррекции района Үлкен-Нарын" управления образования Восточно-Казахстанской области;</w:t>
      </w:r>
    </w:p>
    <w:bookmarkEnd w:id="465"/>
    <w:bookmarkStart w:name="z47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Коммунальное государсвенное учреждение "Кабинет психолого-педагогической коррекции Курчумского района" управление образования Восточно-Казахстанской области;</w:t>
      </w:r>
    </w:p>
    <w:bookmarkEnd w:id="466"/>
    <w:bookmarkStart w:name="z48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Комунальное государстванное учреждение "Кабинет психолого-педагогической коррекции города Риддера" управления образования Восточно-Казахстанской области;</w:t>
      </w:r>
    </w:p>
    <w:bookmarkEnd w:id="467"/>
    <w:bookmarkStart w:name="z48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Коммунальное государственное учреждение "Кабинет психолого-педагогической коррекции Тарбагатайского района" управления образования Восточно-Казахстанской области;</w:t>
      </w:r>
    </w:p>
    <w:bookmarkEnd w:id="468"/>
    <w:bookmarkStart w:name="z48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Коммунальное государственное учреждение "Кабинет психолого-педагогической коррекции Уланского района" управления образования Восточно-Казахстанской области;</w:t>
      </w:r>
    </w:p>
    <w:bookmarkEnd w:id="469"/>
    <w:bookmarkStart w:name="z48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Коммунальное государственное учреждение "Кабинет психолого-педагогической коррекции города Усть-Каменогорска" управления образования Восточно-Казахстанская области;</w:t>
      </w:r>
    </w:p>
    <w:bookmarkEnd w:id="470"/>
    <w:bookmarkStart w:name="z484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Коммунальное государственное учреждение "Кабинет психолого-педагогической коррекции Шемонаихинского района" управления образования Восточно-Казахстанской области;</w:t>
      </w:r>
    </w:p>
    <w:bookmarkEnd w:id="471"/>
    <w:bookmarkStart w:name="z48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Коммунальное государственное учреждение "Центр (autism-центр) поддержки детей с аутизмом (расстройством аутистического спектра) "Асыл Мирас" управления образования Восточно-Казахстанской области;</w:t>
      </w:r>
    </w:p>
    <w:bookmarkEnd w:id="472"/>
    <w:bookmarkStart w:name="z48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Коммунальное государственное учреждение "Областная специальная школа-интернат для детей с девиантным поведением" управления образования Восточно-Казахстанской области;</w:t>
      </w:r>
    </w:p>
    <w:bookmarkEnd w:id="473"/>
    <w:bookmarkStart w:name="z48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Коммунальное государственное учреждение "Центр поддержки детей, с особыми образовательными потребностями" управления образования Восточно-Казахстанской области;</w:t>
      </w:r>
    </w:p>
    <w:bookmarkEnd w:id="474"/>
    <w:bookmarkStart w:name="z488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Коммунальное государственное учреждение "Дом юношества" управления образования Восточно-Казахстанской области;</w:t>
      </w:r>
    </w:p>
    <w:bookmarkEnd w:id="475"/>
    <w:bookmarkStart w:name="z48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Коммунальное государственное учреждение "Центр поддержки детей, нуждающихся в специальных социальных услугах "Үміт" управления образования Восточно-Казахстанской области;</w:t>
      </w:r>
    </w:p>
    <w:bookmarkEnd w:id="476"/>
    <w:bookmarkStart w:name="z49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Коммунальное государственное учреждение "Детская деревня семейного типа" управления образования Восточно-Казахстанской области;</w:t>
      </w:r>
    </w:p>
    <w:bookmarkEnd w:id="477"/>
    <w:bookmarkStart w:name="z49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Коммунальное государственное учреждение "Центр адаптации несовершеннолетних" управления образования Восточно-Казахстанской области;</w:t>
      </w:r>
    </w:p>
    <w:bookmarkEnd w:id="478"/>
    <w:bookmarkStart w:name="z49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Коммунальное государственное учреждение "Центр адаптации несовершеннолетних района Алтай" управления образования Восточно-Казахстанской области.</w:t>
      </w:r>
    </w:p>
    <w:bookmarkEnd w:id="479"/>
    <w:bookmarkStart w:name="z493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отделов образования, подотчетных и подконтрольных Управлению образования:</w:t>
      </w:r>
    </w:p>
    <w:bookmarkEnd w:id="480"/>
    <w:bookmarkStart w:name="z494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"Отдел образования по району Алтай" управления образования Восточно-Казахстанской области;</w:t>
      </w:r>
    </w:p>
    <w:bookmarkEnd w:id="481"/>
    <w:bookmarkStart w:name="z49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"Отдел образования по Глубоковскому району" управления образования Восточно-Казахстанской области;</w:t>
      </w:r>
    </w:p>
    <w:bookmarkEnd w:id="482"/>
    <w:bookmarkStart w:name="z49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учреждение "Отдел образования по Зайсанскому району" управления образования Восточно-Казахстанской области;</w:t>
      </w:r>
    </w:p>
    <w:bookmarkEnd w:id="483"/>
    <w:bookmarkStart w:name="z497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учреждение "Отдел образования по Катон-Карагайскому району" управления образования Восточно-Казахстанской области;</w:t>
      </w:r>
    </w:p>
    <w:bookmarkEnd w:id="484"/>
    <w:bookmarkStart w:name="z49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Государственное учреждение "Отдел образования по Курчумскому району" управления образования Восточно-Казахстанской области;</w:t>
      </w:r>
    </w:p>
    <w:bookmarkEnd w:id="485"/>
    <w:bookmarkStart w:name="z49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учреждение "Отдел образования по району Марқакөл" управления образования Восточно-Казахстанской области;</w:t>
      </w:r>
    </w:p>
    <w:bookmarkEnd w:id="486"/>
    <w:bookmarkStart w:name="z500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Государственное учреждение "Отдел образования по городу Риддер" управления образования Восточно-Казахстанской области;</w:t>
      </w:r>
    </w:p>
    <w:bookmarkEnd w:id="487"/>
    <w:bookmarkStart w:name="z501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Государственное учреждение "Отдел образования по району Самар" управления образования Восточно-Казахстанской области;</w:t>
      </w:r>
    </w:p>
    <w:bookmarkEnd w:id="488"/>
    <w:bookmarkStart w:name="z502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Государственное учреждение "Отдел образования по Тарбагатайскому району" управления образования Восточно-Казахстанской области;</w:t>
      </w:r>
    </w:p>
    <w:bookmarkEnd w:id="489"/>
    <w:bookmarkStart w:name="z50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Государственное учреждение "Отдел образования по Уланскому району" управления образования Восточно-Казахстанской области;</w:t>
      </w:r>
    </w:p>
    <w:bookmarkEnd w:id="490"/>
    <w:bookmarkStart w:name="z504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Государственное учреждение "Отдел образования по городу Усть-Каменогорск" управления образования Восточно-Казахстанской области;</w:t>
      </w:r>
    </w:p>
    <w:bookmarkEnd w:id="491"/>
    <w:bookmarkStart w:name="z505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Государственное учреждение "Отдел образования по району Үлкен Нарын" управления образования Восточно-Казахстанской области;</w:t>
      </w:r>
    </w:p>
    <w:bookmarkEnd w:id="492"/>
    <w:bookmarkStart w:name="z506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Государственное учреждение "Отдел образования по Шемонаихинскому району" управления образования Восточно-Казахстанской области.</w:t>
      </w:r>
    </w:p>
    <w:bookmarkEnd w:id="4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июля 2024 года № 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496</w:t>
            </w:r>
          </w:p>
        </w:tc>
      </w:tr>
    </w:tbl>
    <w:bookmarkStart w:name="z509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образования по Катон-Карагайскому району" управления образования Восточно-Казахстанской области</w:t>
      </w:r>
    </w:p>
    <w:bookmarkEnd w:id="494"/>
    <w:bookmarkStart w:name="z510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95"/>
    <w:bookmarkStart w:name="z511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образования по Катон-Карагайскому району" управления образования Восточно-Казахстанской области" (далее – Отдел образования по Катон-Карагайскому району) является государственным органом Республики Казахстан, осуществляющим руководство в сфере образования на территории Катон-Карагайского района Восточно-Казахстанской области, и в своей деятельности подотчетно и подконтрольно государственному учреждению "Управление образования Восточно-Казахстанской области".</w:t>
      </w:r>
    </w:p>
    <w:bookmarkEnd w:id="496"/>
    <w:bookmarkStart w:name="z512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образования по Катон-Карагайскому району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97"/>
    <w:bookmarkStart w:name="z513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образования по Катон-Карагайскому району является юридическим лицом в организационно-правовой форме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rPr>
          <w:rFonts w:ascii="Times New Roman"/>
          <w:b w:val="false"/>
          <w:i w:val="false"/>
          <w:color w:val="000000"/>
          <w:sz w:val="28"/>
        </w:rPr>
        <w:t>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498"/>
    <w:bookmarkStart w:name="z514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образования по Катон-Карагайскому району вступает в гражданско-правовые отношения от собственного имени.</w:t>
      </w:r>
    </w:p>
    <w:bookmarkEnd w:id="499"/>
    <w:bookmarkStart w:name="z515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образования по Катон-Карагайскому району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500"/>
    <w:bookmarkStart w:name="z516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образования по Катон-Карагайскому району по вопросам своей компетенции в установленном законодательством порядке принимает решения, оформляемые приказами руководителя Отдела образования по Катон-Карагайскому району и другими актами, предусмотренными законодательством Республики Казахстан.</w:t>
      </w:r>
    </w:p>
    <w:bookmarkEnd w:id="501"/>
    <w:bookmarkStart w:name="z517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образования по Катон-Карагайскому району утверждаются в соответствии с законодательством Республики Казахстан.</w:t>
      </w:r>
    </w:p>
    <w:bookmarkEnd w:id="502"/>
    <w:bookmarkStart w:name="z518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Восточно-Казахстанская область, Катон-Карагайский район, село Катон-Карагай, улица С. Торайгырова, дом 7, почтовый индекс 070908.</w:t>
      </w:r>
    </w:p>
    <w:bookmarkEnd w:id="503"/>
    <w:bookmarkStart w:name="z519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положение является </w:t>
      </w:r>
      <w:r>
        <w:rPr>
          <w:rFonts w:ascii="Times New Roman"/>
          <w:b w:val="false"/>
          <w:i w:val="false"/>
          <w:color w:val="000000"/>
          <w:sz w:val="28"/>
        </w:rPr>
        <w:t>учредительным документом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Отдела образования по по Катон-Карагайскому району.</w:t>
      </w:r>
    </w:p>
    <w:bookmarkEnd w:id="504"/>
    <w:bookmarkStart w:name="z520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Отдела образования по по Катон-Карагайскому району осуществляется из местного бюджета в соответствии с законодательством Республики Казахстан.</w:t>
      </w:r>
    </w:p>
    <w:bookmarkEnd w:id="505"/>
    <w:bookmarkStart w:name="z521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Отделу образования по по Катон-Карагайскому району запрещается вступать в договорные отношения с субъектами предпринимательства на предмет выполнения обязанностей, являющихся полномочиями Отдела образования по по Катон-Карагайскому району.</w:t>
      </w:r>
    </w:p>
    <w:bookmarkEnd w:id="506"/>
    <w:bookmarkStart w:name="z522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образования по по Катон-Карагайскому району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507"/>
    <w:bookmarkStart w:name="z523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508"/>
    <w:bookmarkStart w:name="z524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12.Задачи:</w:t>
      </w:r>
    </w:p>
    <w:bookmarkEnd w:id="509"/>
    <w:bookmarkStart w:name="z525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bookmarkEnd w:id="510"/>
    <w:bookmarkStart w:name="z526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интеллекта, путем создания условий для развития индивидуальности;</w:t>
      </w:r>
    </w:p>
    <w:bookmarkEnd w:id="511"/>
    <w:bookmarkStart w:name="z527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воспитание гражданственности и патриотизма, любви к своей Родине — Республике Казахстан, уважения к государственным символам, почитания народных традиций, нетерпимости к любым антиконституционным и антиобщественным проявлениям;</w:t>
      </w:r>
    </w:p>
    <w:bookmarkEnd w:id="512"/>
    <w:bookmarkStart w:name="z528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приобщение к достижениям мировой и отечественной культуры, изучение истории, обычаев и традиций казахского и других народов республики, овладение государственным, русским, иностранным языками;</w:t>
      </w:r>
    </w:p>
    <w:bookmarkEnd w:id="513"/>
    <w:bookmarkStart w:name="z52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расширение автономности, самостоятельности организаций образования, демократизация управления образованием;</w:t>
      </w:r>
    </w:p>
    <w:bookmarkEnd w:id="514"/>
    <w:bookmarkStart w:name="z530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внедрение новых технологий обучения на основе информатизации образования, выхода на международные глобальные коммуникационные сети;</w:t>
      </w:r>
    </w:p>
    <w:bookmarkEnd w:id="515"/>
    <w:bookmarkStart w:name="z531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повышения социального статуса педагогических работников;</w:t>
      </w:r>
    </w:p>
    <w:bookmarkEnd w:id="516"/>
    <w:bookmarkStart w:name="z532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функционирование национальной системы оценки качества образования, отвечающей потребностям общества и экономики;</w:t>
      </w:r>
    </w:p>
    <w:bookmarkEnd w:id="517"/>
    <w:bookmarkStart w:name="z53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иные задачи,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518"/>
    <w:bookmarkStart w:name="z534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Полномочия: </w:t>
      </w:r>
    </w:p>
    <w:bookmarkEnd w:id="519"/>
    <w:bookmarkStart w:name="z535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520"/>
    <w:bookmarkStart w:name="z536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 в пределах своей компетенции; </w:t>
      </w:r>
    </w:p>
    <w:bookmarkEnd w:id="521"/>
    <w:bookmarkStart w:name="z537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работников организации образования к участию в подготовке вопросов, относящихся к компетенции учреждения, создавать временные рабочие группы для выработки соответствующих предложений; </w:t>
      </w:r>
    </w:p>
    <w:bookmarkEnd w:id="522"/>
    <w:bookmarkStart w:name="z538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совершенствованию организаций образования;</w:t>
      </w:r>
    </w:p>
    <w:bookmarkEnd w:id="523"/>
    <w:bookmarkStart w:name="z539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поручения, относящиеся к сфере деятельности учреждения в пределах его компетенции, контролировать их исполнение, участвовать в мероприятиях, проводимых в районе;</w:t>
      </w:r>
    </w:p>
    <w:bookmarkEnd w:id="524"/>
    <w:bookmarkStart w:name="z540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права, предусмотренные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525"/>
    <w:bookmarkStart w:name="z541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26"/>
    <w:bookmarkStart w:name="z542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законные и обоснованные решения; </w:t>
      </w:r>
    </w:p>
    <w:bookmarkEnd w:id="527"/>
    <w:bookmarkStart w:name="z543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контроль за исполнением принятых решений; </w:t>
      </w:r>
    </w:p>
    <w:bookmarkEnd w:id="528"/>
    <w:bookmarkStart w:name="z544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и рассматривать обращения физических и юридических лиц в порядке и сроки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контролировать их исполнение; </w:t>
      </w:r>
    </w:p>
    <w:bookmarkEnd w:id="529"/>
    <w:bookmarkStart w:name="z545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прием физических и юридических лиц и их представителей; </w:t>
      </w:r>
    </w:p>
    <w:bookmarkEnd w:id="530"/>
    <w:bookmarkStart w:name="z546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(бездействий) и принятия актов, создающих препятствие для нормального функционирования государственного органа;</w:t>
      </w:r>
    </w:p>
    <w:bookmarkEnd w:id="531"/>
    <w:bookmarkStart w:name="z547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сохранность документов и сведений, полученных в ходе работы,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секретах и иной охраняемой законом тайне; </w:t>
      </w:r>
    </w:p>
    <w:bookmarkEnd w:id="532"/>
    <w:bookmarkStart w:name="z548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организационно-методическую, информационную и иную помощь работникам организаций образования, в ведении которых находятся вопросы сферы образования; </w:t>
      </w:r>
    </w:p>
    <w:bookmarkEnd w:id="533"/>
    <w:bookmarkStart w:name="z549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деятельность в соответствии с законодательными актами Республики Казахстан;</w:t>
      </w:r>
    </w:p>
    <w:bookmarkEnd w:id="534"/>
    <w:bookmarkStart w:name="z550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иные обязанности, предусмотренные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535"/>
    <w:bookmarkStart w:name="z551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536"/>
    <w:bookmarkStart w:name="z552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образования на территории по Катон-Карагайского района;</w:t>
      </w:r>
    </w:p>
    <w:bookmarkEnd w:id="537"/>
    <w:bookmarkStart w:name="z553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руководителей государственных организаций образования (дошкольное воспитание и обучение, начальное, основное среднее, дополнительное образование) на конкурсной основе в порядке, определенном уполномоченным органом в области образования;</w:t>
      </w:r>
    </w:p>
    <w:bookmarkEnd w:id="538"/>
    <w:bookmarkStart w:name="z554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предоставление в государственных организациях образования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</w:t>
      </w:r>
    </w:p>
    <w:bookmarkEnd w:id="539"/>
    <w:bookmarkStart w:name="z555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учет детей дошкольного и школьного возраста, их обучение до получения ими среднего образования;</w:t>
      </w:r>
    </w:p>
    <w:bookmarkEnd w:id="540"/>
    <w:bookmarkStart w:name="z556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потребность государственного образовательного заказа на дошкольное воспитание и обучение, размер родительской платы;</w:t>
      </w:r>
    </w:p>
    <w:bookmarkEnd w:id="541"/>
    <w:bookmarkStart w:name="z557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на утверждение местному исполнительному органу области, государственный образовательный заказ на дошкольное воспитание и обучение, размер родительской платы через управление образования области;</w:t>
      </w:r>
    </w:p>
    <w:bookmarkEnd w:id="542"/>
    <w:bookmarkStart w:name="z558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на утверждение местному исполнительному органу области государственный образовательный заказ на среднее образование через управление образования области;</w:t>
      </w:r>
    </w:p>
    <w:bookmarkEnd w:id="543"/>
    <w:bookmarkStart w:name="z559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размещение государственного образовательного заказа на дошкольное воспитание и обучение;</w:t>
      </w:r>
    </w:p>
    <w:bookmarkEnd w:id="544"/>
    <w:bookmarkStart w:name="z560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размещение государственного образовательного заказа на среднее образование в государственных организациях образования;</w:t>
      </w:r>
    </w:p>
    <w:bookmarkEnd w:id="545"/>
    <w:bookmarkStart w:name="z561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функционирование опорных школ (ресурсных центров);</w:t>
      </w:r>
    </w:p>
    <w:bookmarkEnd w:id="546"/>
    <w:bookmarkStart w:name="z562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дополнительное образование детей, осуществляемое на районном уровне;</w:t>
      </w:r>
    </w:p>
    <w:bookmarkEnd w:id="547"/>
    <w:bookmarkStart w:name="z563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деятельность учебно-производственных комбинатов;</w:t>
      </w:r>
    </w:p>
    <w:bookmarkEnd w:id="548"/>
    <w:bookmarkStart w:name="z564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в организации участия обучающихся в едином национальном тестировании;</w:t>
      </w:r>
    </w:p>
    <w:bookmarkEnd w:id="549"/>
    <w:bookmarkStart w:name="z565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материально-техническое обеспечение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</w:p>
    <w:bookmarkEnd w:id="550"/>
    <w:bookmarkStart w:name="z566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организацию и проведение районных школьных олимпиад и конкурсов научных проектов по общеобразовательным предметам конкурсов исполнителей и конкурсов профессионального мастерства;</w:t>
      </w:r>
    </w:p>
    <w:bookmarkEnd w:id="551"/>
    <w:bookmarkStart w:name="z567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направляет средства на оказание финансовой и материальной помощи обучающимся и воспитанникам государственных организаций образования районного масштабов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государственной организации образования, в размере не менее двух процентов от совокупного объема бюджетных средств, выделяемых на текущее содержание общеобразовательных школ;</w:t>
      </w:r>
    </w:p>
    <w:bookmarkEnd w:id="552"/>
    <w:bookmarkStart w:name="z568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материально-техническую базу методического кабинета отдела образования по Катон-Карагайскому району;</w:t>
      </w:r>
    </w:p>
    <w:bookmarkEnd w:id="553"/>
    <w:bookmarkStart w:name="z569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организует аттестацию педагогов и руководящих работников образования по по Катон-Карагайскому району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54"/>
    <w:bookmarkStart w:name="z570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формирует план по переподготовке кадров и повышению квалификации работников государственных организаций образования, финансируемых за счет бюджетных средств;</w:t>
      </w:r>
    </w:p>
    <w:bookmarkEnd w:id="555"/>
    <w:bookmarkStart w:name="z571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организует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медицинское обслуживание обучающихся и воспитанников организаций образования, за исключением дошкольных организаций и организаций среднего образования, не относящихся к интернатным организациям;</w:t>
      </w:r>
    </w:p>
    <w:bookmarkEnd w:id="556"/>
    <w:bookmarkStart w:name="z572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дошкольное воспитание и обучение;</w:t>
      </w:r>
    </w:p>
    <w:bookmarkEnd w:id="557"/>
    <w:bookmarkStart w:name="z573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организует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бесплатное и льготное питание отдельных категорий обучающихся и воспитанников;</w:t>
      </w:r>
    </w:p>
    <w:bookmarkEnd w:id="558"/>
    <w:bookmarkStart w:name="z574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организует бесплатный подвоз обучающихся до ближайшей школы и обратно в случае отсутствия школы в соответствующем поселке, селе, сельском округе;</w:t>
      </w:r>
    </w:p>
    <w:bookmarkEnd w:id="559"/>
    <w:bookmarkStart w:name="z575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кадровое обеспечение государственных организаций образования по по Катон-Карагайскому району;</w:t>
      </w:r>
    </w:p>
    <w:bookmarkEnd w:id="560"/>
    <w:bookmarkStart w:name="z576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 координацию деятельности психологической службы организаций образования, расположенных в Катон-Карагайском районе;</w:t>
      </w:r>
    </w:p>
    <w:bookmarkEnd w:id="561"/>
    <w:bookmarkStart w:name="z577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выдает разрешение на обучение в форме экстерната в организациях основного среднего, общего среднего образования;</w:t>
      </w:r>
    </w:p>
    <w:bookmarkEnd w:id="562"/>
    <w:bookmarkStart w:name="z578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оказывает содействие попечительским советам;</w:t>
      </w:r>
    </w:p>
    <w:bookmarkEnd w:id="563"/>
    <w:bookmarkStart w:name="z579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оказывает государственные услуги в сфере образования;</w:t>
      </w:r>
    </w:p>
    <w:bookmarkEnd w:id="564"/>
    <w:bookmarkStart w:name="z580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установленном порядке государственное обеспечение детей-сирот, детей, оставшихся без попечения родителей;</w:t>
      </w:r>
    </w:p>
    <w:bookmarkEnd w:id="565"/>
    <w:bookmarkStart w:name="z581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оказывает организациям дошкольного воспитания и обучения, семьям необходимую методическую и консультативную помощь;</w:t>
      </w:r>
    </w:p>
    <w:bookmarkEnd w:id="566"/>
    <w:bookmarkStart w:name="z582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создает в организациях образования специальные условия для получения образования лицами (детьми) с особыми образовательными потребностями;</w:t>
      </w:r>
    </w:p>
    <w:bookmarkEnd w:id="567"/>
    <w:bookmarkStart w:name="z583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координирует вопросы по системе оплаты труда работников организаций образования района;</w:t>
      </w:r>
    </w:p>
    <w:bookmarkEnd w:id="568"/>
    <w:bookmarkStart w:name="z584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вносят на утверждение и согласование в управление образования области структуры отдела образования;</w:t>
      </w:r>
    </w:p>
    <w:bookmarkEnd w:id="569"/>
    <w:bookmarkStart w:name="z585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согласовывает тарификационные списки, штатное расписание, рабочие учебные планы государственных организаций образования (дошкольное воспитание и обучение, начальное, основное среднее, общее среднее образование, дополнительное образование), а также численность класскомплектов организаций среднего образования, исходя из потребности по по Катон-Карагайскому району;</w:t>
      </w:r>
    </w:p>
    <w:bookmarkEnd w:id="570"/>
    <w:bookmarkStart w:name="z586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привлекает к дисциплинарной ответственности первых руководителей государственных организаций образований;</w:t>
      </w:r>
    </w:p>
    <w:bookmarkEnd w:id="571"/>
    <w:bookmarkStart w:name="z587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и несет ответственность за качественное составление и представление в управление образования области бюджетной заявки для обеспечения реализации функций, возложенных настоящим Положением;</w:t>
      </w:r>
    </w:p>
    <w:bookmarkEnd w:id="572"/>
    <w:bookmarkStart w:name="z588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рассматривает петиций в сфере образования, поданных посредством интернет-ресурса, определенного уполномоченным органом,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573"/>
    <w:bookmarkStart w:name="z589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осуществляет в интересах местного государственного управления в области образования иные функции, возлагаемых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574"/>
    <w:bookmarkStart w:name="z590" w:id="5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575"/>
    <w:bookmarkStart w:name="z591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Отдела образования по Катон-Карагайскому району осуществляется первым руководителем, который несет персональную ответственность за выполнение возложенных на Отдел образования по Катон-Карагайскому району задач и осуществление им своих полномочий.</w:t>
      </w:r>
    </w:p>
    <w:bookmarkEnd w:id="576"/>
    <w:bookmarkStart w:name="z592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Отдела образования по Катон-Карагайскому району назначается на должность и освобождается от должности в соответствии с законодательством Республики Казахстан.</w:t>
      </w:r>
    </w:p>
    <w:bookmarkEnd w:id="577"/>
    <w:bookmarkStart w:name="z593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первого руководителя Отдела образования по Катон-Карагайскому району:</w:t>
      </w:r>
    </w:p>
    <w:bookmarkEnd w:id="578"/>
    <w:bookmarkStart w:name="z594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решает вопросы деятельности учреждения в соответствии с его компетенцией, определяемой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настоящим Положением;</w:t>
      </w:r>
    </w:p>
    <w:bookmarkEnd w:id="579"/>
    <w:bookmarkStart w:name="z595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созывает в установленном порядке совещания по вопросам, входящим в компетенцию учреждения;</w:t>
      </w:r>
    </w:p>
    <w:bookmarkEnd w:id="580"/>
    <w:bookmarkStart w:name="z596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полномочия работников учреждения;</w:t>
      </w:r>
    </w:p>
    <w:bookmarkEnd w:id="581"/>
    <w:bookmarkStart w:name="z597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учреждения во всех организациях;</w:t>
      </w:r>
    </w:p>
    <w:bookmarkEnd w:id="582"/>
    <w:bookmarkStart w:name="z598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необходимые меры по противодействию коррупции и несет за это персональную ответственность;</w:t>
      </w:r>
    </w:p>
    <w:bookmarkEnd w:id="583"/>
    <w:bookmarkStart w:name="z599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полномочия, предусмотренные законодательством.</w:t>
      </w:r>
    </w:p>
    <w:bookmarkEnd w:id="584"/>
    <w:bookmarkStart w:name="z600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образования по Катон-Карагайскому району в период его отсутствия осуществляется лицом, его замещающим в соответствии с действующим законодательством.</w:t>
      </w:r>
    </w:p>
    <w:bookmarkEnd w:id="585"/>
    <w:bookmarkStart w:name="z601" w:id="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86"/>
    <w:bookmarkStart w:name="z602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Отдел образования по Катон-Карагайскому району может иметь на праве оперативного управления обособленное имущество в случаях, предусмотренных законодательством.</w:t>
      </w:r>
    </w:p>
    <w:bookmarkEnd w:id="587"/>
    <w:bookmarkStart w:name="z603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Отдела образования по Катон-Карагайскому району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588"/>
    <w:bookmarkStart w:name="z604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Имущество, закрепленное за Отделом образования по Катон-Карагайскому району, относится к областной коммунальной собственности.</w:t>
      </w:r>
    </w:p>
    <w:bookmarkEnd w:id="589"/>
    <w:bookmarkStart w:name="z605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образования по Катон-Карагайскому району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590"/>
    <w:bookmarkStart w:name="z606" w:id="5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91"/>
    <w:bookmarkStart w:name="z607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Отдела образования по Катон-Карагайскому району осуществляются в соответствии с законодательством Республики Казахстан.</w:t>
      </w:r>
    </w:p>
    <w:bookmarkEnd w:id="592"/>
    <w:bookmarkStart w:name="z608" w:id="5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Отдела образования по Катон-Карагайскому району:</w:t>
      </w:r>
    </w:p>
    <w:bookmarkEnd w:id="593"/>
    <w:bookmarkStart w:name="z609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"Урыльская средняя школа" отдела образования по Катон-Карагайскому району управления образования Восточно-Казахстанской области;</w:t>
      </w:r>
    </w:p>
    <w:bookmarkEnd w:id="594"/>
    <w:bookmarkStart w:name="z610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"Средняя школа имени Калихана Ыскакова" отдела образования по Катон-Карагайскому району управления образования Восточно-Казахстанской области;</w:t>
      </w:r>
    </w:p>
    <w:bookmarkEnd w:id="595"/>
    <w:bookmarkStart w:name="z611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"Енбекская средняя школа имени Садыка Тукибаева" отдела образования по Катон-Карагайскому району управления образования Восточно-Казахстанской области;</w:t>
      </w:r>
    </w:p>
    <w:bookmarkEnd w:id="596"/>
    <w:bookmarkStart w:name="z612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"Белкарагайская средняя школа имени Оралхана Бокея" отдела образования по Катон-Карагайскому району управления образования Восточно-Казахстанской области;</w:t>
      </w:r>
    </w:p>
    <w:bookmarkEnd w:id="597"/>
    <w:bookmarkStart w:name="z613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"Язовинская начальная школа" отдела образования по Катон-Карагайскому району управления образования Восточно-Казахстанской области;</w:t>
      </w:r>
    </w:p>
    <w:bookmarkEnd w:id="598"/>
    <w:bookmarkStart w:name="z614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"Шынгыстайская средняя школа имени Абдыкерима" отдела образования по Катон-Карагайскому району управления образования Восточно-Казахстанской области;</w:t>
      </w:r>
    </w:p>
    <w:bookmarkEnd w:id="599"/>
    <w:bookmarkStart w:name="z615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учреждение "Аккайнарская средняя школа" отдела образования по Катон-Карагайскому району управления образования Восточно-Казахстанской области;</w:t>
      </w:r>
    </w:p>
    <w:bookmarkEnd w:id="600"/>
    <w:bookmarkStart w:name="z616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учреждение "Ушбулакская начальная школа" отдела образования по Катон-Карагайскому району управления образования Восточно-Казахстанской области;</w:t>
      </w:r>
    </w:p>
    <w:bookmarkEnd w:id="601"/>
    <w:bookmarkStart w:name="z617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учреждение "Средняя школа имени Рыкова" отдела образования по Катон-Карагайскому району управления образования Восточно-Казахстанской области;</w:t>
      </w:r>
    </w:p>
    <w:bookmarkEnd w:id="602"/>
    <w:bookmarkStart w:name="z618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Коммунальное государственное учреждение "Барлыкская средняя школа" отдела образования по Катон-Карагайскому району управления образования Восточно-Казахстанской области;</w:t>
      </w:r>
    </w:p>
    <w:bookmarkEnd w:id="603"/>
    <w:bookmarkStart w:name="z619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Коммунальное государственное учреждение "Средняя школа имени Сейткамзы Ластаева" отдела образования по Катон-Карагайскому району управления образования Восточно-Казахстанской области;</w:t>
      </w:r>
    </w:p>
    <w:bookmarkEnd w:id="604"/>
    <w:bookmarkStart w:name="z620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Коммунальное государственное учреждение "Кызыл Жулдузская основная средняя школа" отдела образования по Катон-Карагайскому району управления образования Восточно-Казахстанской области;</w:t>
      </w:r>
    </w:p>
    <w:bookmarkEnd w:id="605"/>
    <w:bookmarkStart w:name="z621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Коммунальное государственное учреждение "Коробихинская средняя школа" отдела образования по Катон-Карагайскому району управления образования Восточно-Казахстанской области;</w:t>
      </w:r>
    </w:p>
    <w:bookmarkEnd w:id="606"/>
    <w:bookmarkStart w:name="z622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Коммунальное государственное учреждение "Каиндинская основная средняя школа" отдела образования по Катон-Карагайскому району управления образования Восточно-Казахстанской области;</w:t>
      </w:r>
    </w:p>
    <w:bookmarkEnd w:id="607"/>
    <w:bookmarkStart w:name="z623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Коммунальное государственное учреждение "Кабыргинская основная средняя школа" отдела образования по Катон-Карагайскому району управления образования Восточно-Казахстанской области;</w:t>
      </w:r>
    </w:p>
    <w:bookmarkEnd w:id="608"/>
    <w:bookmarkStart w:name="z624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Коммунальное государственное учреждение "Жана-Ульгинская основная средняя школа" отдела образования по Катон-Карагайскому району управления образования Восточно-Казахстанской области;</w:t>
      </w:r>
    </w:p>
    <w:bookmarkEnd w:id="609"/>
    <w:bookmarkStart w:name="z625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Коммунальное государственное учреждение "Жамбылская средняя школа" отдела образования по Катон-Карагайскому району управления образования Восточно-Казахстанской области;</w:t>
      </w:r>
    </w:p>
    <w:bookmarkEnd w:id="610"/>
    <w:bookmarkStart w:name="z626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Коммунальное государственное учреждение "Берельская средняя школа" отдела образования по Катон-Карагайскому району управления образования Восточно-Казахстанской области;</w:t>
      </w:r>
    </w:p>
    <w:bookmarkEnd w:id="611"/>
    <w:bookmarkStart w:name="z627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Коммунальное государственное учреждение "Арчатинская средняя школа" отдела образования по Катон-Карагайскому району управления образования Восточно-Казахстанской области;</w:t>
      </w:r>
    </w:p>
    <w:bookmarkEnd w:id="612"/>
    <w:bookmarkStart w:name="z628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Коммунальное государственное учреждение "Аксуская средняя школа" отдела образования по Катон-Карагайскому району управления образования Восточно-Казахстанской области;</w:t>
      </w:r>
    </w:p>
    <w:bookmarkEnd w:id="613"/>
    <w:bookmarkStart w:name="z629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Коммунальное государственное учреждение "Станция юного туриста" отдела образования по Катон-Карагайскому району управления образования Восточно-Казахстанской области;</w:t>
      </w:r>
    </w:p>
    <w:bookmarkEnd w:id="614"/>
    <w:bookmarkStart w:name="z630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Коммунальное государственное казенное предприятие "Ясли-сад "Еркетай" отдела образования по Катон-Карагайскому району управления образования Восточно-Казахстанской области;</w:t>
      </w:r>
    </w:p>
    <w:bookmarkEnd w:id="615"/>
    <w:bookmarkStart w:name="z631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Коммунальное государственное казенное предприятие "Детская музыкальная школа села Катон-Карагай" отдела образования по Катон-Карагайскому району управления образования Восточно-Казахстанской области;</w:t>
      </w:r>
    </w:p>
    <w:bookmarkEnd w:id="616"/>
    <w:bookmarkStart w:name="z632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Коммунальное государственное казенное предприятие "Ясли-сад "Балдырған" села Урыль" отдела образования по Катон-Карагайскому району управления образования Восточно-Казахстанской области;</w:t>
      </w:r>
    </w:p>
    <w:bookmarkEnd w:id="617"/>
    <w:bookmarkStart w:name="z633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Коммунальное государственное казенное предприятие "Ясли-сад "Айгөлек" отдела образования по Катон-Карагайскому району управления образования Восточно-Казахстанской области.</w:t>
      </w:r>
    </w:p>
    <w:bookmarkEnd w:id="6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июля 2024 года № 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496</w:t>
            </w:r>
          </w:p>
        </w:tc>
      </w:tr>
    </w:tbl>
    <w:bookmarkStart w:name="z636" w:id="6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образования по Курчумскому району" управления образования Восточно-Казахстанской области</w:t>
      </w:r>
    </w:p>
    <w:bookmarkEnd w:id="619"/>
    <w:bookmarkStart w:name="z637" w:id="6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20"/>
    <w:bookmarkStart w:name="z638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образования по Курчумскому району" управления образования Восточно-Казахстанской области" (далее – Отдел образования по Курчумскому району) является государственным органом Республики Казахстан, осуществляющим руководство в сфере образования на территории Курчумского района Восточно-Казахстанской области, и в своей деятельности подотчетно и подконтрольно государственному учреждению "Управление образования Восточно-Казахстанской области".</w:t>
      </w:r>
    </w:p>
    <w:bookmarkEnd w:id="621"/>
    <w:bookmarkStart w:name="z639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образования по Курчумскому району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22"/>
    <w:bookmarkStart w:name="z640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образования по Курчумскому району является юридическим лицом в организационно-правовой форме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rPr>
          <w:rFonts w:ascii="Times New Roman"/>
          <w:b w:val="false"/>
          <w:i w:val="false"/>
          <w:color w:val="000000"/>
          <w:sz w:val="28"/>
        </w:rPr>
        <w:t>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623"/>
    <w:bookmarkStart w:name="z641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образования по Курчумскому району вступает в гражданско-правовые отношения от собственного имени.</w:t>
      </w:r>
    </w:p>
    <w:bookmarkEnd w:id="624"/>
    <w:bookmarkStart w:name="z642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образования по Курчумскому району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625"/>
    <w:bookmarkStart w:name="z643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образования по Курчумскому району по вопросам своей компетенции в установленном законодательством порядке принимает решения, оформляемые приказами руководителя Отдела образования по Курчумскому району и другими актами, предусмотренными законодательством Республики Казахстан.</w:t>
      </w:r>
    </w:p>
    <w:bookmarkEnd w:id="626"/>
    <w:bookmarkStart w:name="z644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образования по Курчумскому району утверждаются в соответствии с законодательством Республики Казахстан.</w:t>
      </w:r>
    </w:p>
    <w:bookmarkEnd w:id="627"/>
    <w:bookmarkStart w:name="z645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Восточно-Казахстанская область, Курчумский район, село Курчум, улица Барак Батыра, дом 25, почтовый индекс 071200.</w:t>
      </w:r>
    </w:p>
    <w:bookmarkEnd w:id="628"/>
    <w:bookmarkStart w:name="z646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положение является </w:t>
      </w:r>
      <w:r>
        <w:rPr>
          <w:rFonts w:ascii="Times New Roman"/>
          <w:b w:val="false"/>
          <w:i w:val="false"/>
          <w:color w:val="000000"/>
          <w:sz w:val="28"/>
        </w:rPr>
        <w:t>учредительным документом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Отдела образования по Курчумскому району.</w:t>
      </w:r>
    </w:p>
    <w:bookmarkEnd w:id="629"/>
    <w:bookmarkStart w:name="z647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Отдела образования по Курчумскому району осуществляется из местного бюджета в соответствии с законодательством Республики Казахстан.</w:t>
      </w:r>
    </w:p>
    <w:bookmarkEnd w:id="630"/>
    <w:bookmarkStart w:name="z648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Отделу образования по Курчумскому району запрещается вступать в договорные отношения с субъектами предпринимательства на предмет выполнения обязанностей, являющихся полномочиями Отдела образования по Курчумскому району.</w:t>
      </w:r>
    </w:p>
    <w:bookmarkEnd w:id="631"/>
    <w:bookmarkStart w:name="z649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образования по Курчумскому району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632"/>
    <w:bookmarkStart w:name="z650" w:id="6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633"/>
    <w:bookmarkStart w:name="z651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634"/>
    <w:bookmarkStart w:name="z652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bookmarkEnd w:id="635"/>
    <w:bookmarkStart w:name="z653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интеллекта, путем создания условий для развития индивидуальности;</w:t>
      </w:r>
    </w:p>
    <w:bookmarkEnd w:id="636"/>
    <w:bookmarkStart w:name="z654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воспитание гражданственности и патриотизма, любви к своей Родине — Республике Казахстан, уважения к государственным символам, почитания народных традиций, нетерпимости к любым антиконституционным и антиобщественным проявлениям;</w:t>
      </w:r>
    </w:p>
    <w:bookmarkEnd w:id="637"/>
    <w:bookmarkStart w:name="z655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приобщение к достижениям мировой и отечественной культуры, изучение истории, обычаев и традиций казахского и других народов республики, овладение государственным, русским, иностранным языками;</w:t>
      </w:r>
    </w:p>
    <w:bookmarkEnd w:id="638"/>
    <w:bookmarkStart w:name="z656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расширение автономности, самостоятельности организаций образования, демократизация управления образованием;</w:t>
      </w:r>
    </w:p>
    <w:bookmarkEnd w:id="639"/>
    <w:bookmarkStart w:name="z657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внедрение новых технологий обучения на основе информатизации образования, выхода на международные глобальные коммуникационные сети;</w:t>
      </w:r>
    </w:p>
    <w:bookmarkEnd w:id="640"/>
    <w:bookmarkStart w:name="z658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повышения социального статуса педагогических работников;</w:t>
      </w:r>
    </w:p>
    <w:bookmarkEnd w:id="641"/>
    <w:bookmarkStart w:name="z659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функционирование национальной системы оценки качества образования, отвечающей потребностям общества и экономики;</w:t>
      </w:r>
    </w:p>
    <w:bookmarkEnd w:id="642"/>
    <w:bookmarkStart w:name="z660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иные задачи,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643"/>
    <w:bookmarkStart w:name="z661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Полномочия: </w:t>
      </w:r>
    </w:p>
    <w:bookmarkEnd w:id="644"/>
    <w:bookmarkStart w:name="z662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645"/>
    <w:bookmarkStart w:name="z663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 в пределах своей компетенции; </w:t>
      </w:r>
    </w:p>
    <w:bookmarkEnd w:id="646"/>
    <w:bookmarkStart w:name="z664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работников организации образования к участию в подготовке вопросов, относящихся к компетенции учреждения, создавать временные рабочие группы для выработки соответствующих предложений; </w:t>
      </w:r>
    </w:p>
    <w:bookmarkEnd w:id="647"/>
    <w:bookmarkStart w:name="z665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совершенствованию организаций образования;</w:t>
      </w:r>
    </w:p>
    <w:bookmarkEnd w:id="648"/>
    <w:bookmarkStart w:name="z666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поручения, относящиеся к сфере деятельности учреждения в пределах его компетенции, контролировать их исполнение, участвовать в мероприятиях, проводимых в районе;</w:t>
      </w:r>
    </w:p>
    <w:bookmarkEnd w:id="649"/>
    <w:bookmarkStart w:name="z667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права, предусмотренные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650"/>
    <w:bookmarkStart w:name="z668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651"/>
    <w:bookmarkStart w:name="z669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законные и обоснованные решения; </w:t>
      </w:r>
    </w:p>
    <w:bookmarkEnd w:id="652"/>
    <w:bookmarkStart w:name="z670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контроль за исполнением принятых решений; </w:t>
      </w:r>
    </w:p>
    <w:bookmarkEnd w:id="653"/>
    <w:bookmarkStart w:name="z671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и рассматривать обращения физических и юридических лиц в порядке и сроки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контролировать их исполнение; </w:t>
      </w:r>
    </w:p>
    <w:bookmarkEnd w:id="654"/>
    <w:bookmarkStart w:name="z672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прием физических и юридических лиц и их представителей; </w:t>
      </w:r>
    </w:p>
    <w:bookmarkEnd w:id="655"/>
    <w:bookmarkStart w:name="z673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(бездействий) и принятия актов, создающих препятствие для нормального функционирования государственного органа;</w:t>
      </w:r>
    </w:p>
    <w:bookmarkEnd w:id="656"/>
    <w:bookmarkStart w:name="z674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сохранность документов и сведений, полученных в ходе работы,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секретах и иной охраняемой законом тайне; </w:t>
      </w:r>
    </w:p>
    <w:bookmarkEnd w:id="657"/>
    <w:bookmarkStart w:name="z675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организационно-методическую, информационную и иную помощь работникам организаций образования, в ведении которых находятся вопросы сферы образования; </w:t>
      </w:r>
    </w:p>
    <w:bookmarkEnd w:id="658"/>
    <w:bookmarkStart w:name="z676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деятельность в соответствии с законодательными актами Республики Казахстан;</w:t>
      </w:r>
    </w:p>
    <w:bookmarkEnd w:id="659"/>
    <w:bookmarkStart w:name="z677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иные обязанности, предусмотренные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660"/>
    <w:bookmarkStart w:name="z678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661"/>
    <w:bookmarkStart w:name="z679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образования на территории Курчумского района;</w:t>
      </w:r>
    </w:p>
    <w:bookmarkEnd w:id="662"/>
    <w:bookmarkStart w:name="z680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руководителей государственных организаций образования (дошкольное воспитание и обучение, начальное, основное среднее, дополнительное образование) на конкурсной основе в порядке, определенном уполномоченным органом в области образования;</w:t>
      </w:r>
    </w:p>
    <w:bookmarkEnd w:id="663"/>
    <w:bookmarkStart w:name="z681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предоставление в государственных организациях образования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</w:t>
      </w:r>
    </w:p>
    <w:bookmarkEnd w:id="664"/>
    <w:bookmarkStart w:name="z682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учет детей дошкольного и школьного возраста, их обучение до получения ими среднего образования;</w:t>
      </w:r>
    </w:p>
    <w:bookmarkEnd w:id="665"/>
    <w:bookmarkStart w:name="z683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потребность государственного образовательного заказа на дошкольное воспитание и обучение, размер родительской платы;</w:t>
      </w:r>
    </w:p>
    <w:bookmarkEnd w:id="666"/>
    <w:bookmarkStart w:name="z684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на утверждение местному исполнительному органу области, государственный образовательный заказ на дошкольное воспитание и обучение, размер родительской платы через управление образования области;</w:t>
      </w:r>
    </w:p>
    <w:bookmarkEnd w:id="667"/>
    <w:bookmarkStart w:name="z685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на утверждение местному исполнительному органу области государственный образовательный заказ на среднее образование через управление образования области;</w:t>
      </w:r>
    </w:p>
    <w:bookmarkEnd w:id="668"/>
    <w:bookmarkStart w:name="z686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размещение государственного образовательного заказа на дошкольное воспитание и обучение;</w:t>
      </w:r>
    </w:p>
    <w:bookmarkEnd w:id="669"/>
    <w:bookmarkStart w:name="z687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размещение государственного образовательного заказа на среднее образование в государственных организациях образования;</w:t>
      </w:r>
    </w:p>
    <w:bookmarkEnd w:id="670"/>
    <w:bookmarkStart w:name="z688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функционирование опорных школ (ресурсных центров);</w:t>
      </w:r>
    </w:p>
    <w:bookmarkEnd w:id="671"/>
    <w:bookmarkStart w:name="z689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дополнительное образование детей, осуществляемое на районном уровне;</w:t>
      </w:r>
    </w:p>
    <w:bookmarkEnd w:id="672"/>
    <w:bookmarkStart w:name="z690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деятельность учебно-производственных комбинатов;</w:t>
      </w:r>
    </w:p>
    <w:bookmarkEnd w:id="673"/>
    <w:bookmarkStart w:name="z691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в организации участия обучающихся в едином национальном тестировании;</w:t>
      </w:r>
    </w:p>
    <w:bookmarkEnd w:id="674"/>
    <w:bookmarkStart w:name="z692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материально-техническое обеспечение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</w:p>
    <w:bookmarkEnd w:id="675"/>
    <w:bookmarkStart w:name="z693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организацию и проведение районных школьных олимпиад и конкурсов научных проектов по общеобразовательным предметам конкурсов исполнителей и конкурсов профессионального мастерства;</w:t>
      </w:r>
    </w:p>
    <w:bookmarkEnd w:id="676"/>
    <w:bookmarkStart w:name="z694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направляет средства на оказание финансовой и материальной помощи обучающимся и воспитанникам государственных организаций образования районного масштабов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государственной организации образования, в размере не менее двух процентов от совокупного объема бюджетных средств, выделяемых на текущее содержание общеобразовательных школ;</w:t>
      </w:r>
    </w:p>
    <w:bookmarkEnd w:id="677"/>
    <w:bookmarkStart w:name="z695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материально-техническую базу методического кабинета отдела образования по Курчумскому району;</w:t>
      </w:r>
    </w:p>
    <w:bookmarkEnd w:id="678"/>
    <w:bookmarkStart w:name="z696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организует аттестацию педагогов и руководящих работников образования по Курчумскому району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79"/>
    <w:bookmarkStart w:name="z697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формирует план по переподготовке кадров и повышению квалификации работников государственных организаций образования, финансируемых за счет бюджетных средств;</w:t>
      </w:r>
    </w:p>
    <w:bookmarkEnd w:id="680"/>
    <w:bookmarkStart w:name="z698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организует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медицинское обслуживание обучающихся и воспитанников организаций образования, за исключением дошкольных организаций и организаций среднего образования, не относящихся к интернатным организациям;</w:t>
      </w:r>
    </w:p>
    <w:bookmarkEnd w:id="681"/>
    <w:bookmarkStart w:name="z699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дошкольное воспитание и обучение;</w:t>
      </w:r>
    </w:p>
    <w:bookmarkEnd w:id="682"/>
    <w:bookmarkStart w:name="z700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организует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бесплатное и льготное питание отдельных категорий обучающихся и воспитанников;</w:t>
      </w:r>
    </w:p>
    <w:bookmarkEnd w:id="683"/>
    <w:bookmarkStart w:name="z701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организует бесплатный подвоз обучающихся до ближайшей школы и обратно в случае отсутствия школы в соответствующем поселке, селе, сельском округе;</w:t>
      </w:r>
    </w:p>
    <w:bookmarkEnd w:id="684"/>
    <w:bookmarkStart w:name="z702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кадровое обеспечение государственных организаций образования по Курчумскому району;</w:t>
      </w:r>
    </w:p>
    <w:bookmarkEnd w:id="685"/>
    <w:bookmarkStart w:name="z703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 координацию деятельности психологической службы организаций образования, расположенных в Курчумском районе;</w:t>
      </w:r>
    </w:p>
    <w:bookmarkEnd w:id="686"/>
    <w:bookmarkStart w:name="z704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выдает разрешение на обучение в форме экстерната в организациях основного среднего, общего среднего образования;</w:t>
      </w:r>
    </w:p>
    <w:bookmarkEnd w:id="687"/>
    <w:bookmarkStart w:name="z705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оказывает содействие попечительским советам;</w:t>
      </w:r>
    </w:p>
    <w:bookmarkEnd w:id="688"/>
    <w:bookmarkStart w:name="z706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оказывает государственные услуги в сфере образования;</w:t>
      </w:r>
    </w:p>
    <w:bookmarkEnd w:id="689"/>
    <w:bookmarkStart w:name="z707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в установленном порядке государственное обеспечение детей-сирот, детей, оставшихся без попечения родителей;</w:t>
      </w:r>
    </w:p>
    <w:bookmarkEnd w:id="690"/>
    <w:bookmarkStart w:name="z708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оказывает организациям дошкольного воспитания и обучения, семьям необходимую методическую и консультативную помощь;</w:t>
      </w:r>
    </w:p>
    <w:bookmarkEnd w:id="691"/>
    <w:bookmarkStart w:name="z709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создает в организациях образования специальные условия для получения образования лицами (детьми) с особыми образовательными потребностями;</w:t>
      </w:r>
    </w:p>
    <w:bookmarkEnd w:id="692"/>
    <w:bookmarkStart w:name="z710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координирует вопросы по системе оплаты труда работников организаций образования района;</w:t>
      </w:r>
    </w:p>
    <w:bookmarkEnd w:id="693"/>
    <w:bookmarkStart w:name="z711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вносят на утверждение и согласование в управление образования области структуры отдела образования;</w:t>
      </w:r>
    </w:p>
    <w:bookmarkEnd w:id="694"/>
    <w:bookmarkStart w:name="z712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согласовывает тарификационные списки, штатное расписание, рабочие учебные планы государственных организаций образования (дошкольное воспитание и обучение, начальное, основное среднее, общее среднее образование, дополнительное образование), а также численность класскомплектов организаций среднего образования, исходя из потребности по району Үлкен Нарын;</w:t>
      </w:r>
    </w:p>
    <w:bookmarkEnd w:id="695"/>
    <w:bookmarkStart w:name="z713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привлекает к дисциплинарной ответственности первых руководителей государственных организаций образований;</w:t>
      </w:r>
    </w:p>
    <w:bookmarkEnd w:id="696"/>
    <w:bookmarkStart w:name="z714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и несет ответственность за качественное составление и представление в управление образования области бюджетной заявки для обеспечения реализации функций, возложенных настоящим Положением;</w:t>
      </w:r>
    </w:p>
    <w:bookmarkEnd w:id="697"/>
    <w:bookmarkStart w:name="z715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рассматривает петиций в сфере образования, поданных посредством интернет-ресурса, определенного уполномоченным органом,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698"/>
    <w:bookmarkStart w:name="z716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осуществляет в интересах местного государственного управления в области образования иные функции, возлагаемых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699"/>
    <w:bookmarkStart w:name="z717" w:id="7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700"/>
    <w:bookmarkStart w:name="z718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Отдела образования по Курчумскому району осуществляется первым руководителем, который несет персональную ответственность за выполнение возложенных на Отдел образования по Курчумскому району задач и осуществление им своих полномочий.</w:t>
      </w:r>
    </w:p>
    <w:bookmarkEnd w:id="701"/>
    <w:bookmarkStart w:name="z719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Отдела образования по Курчумскому району назначается на должность и освобождается от должности в соответствии с законодательством Республики Казахстан.</w:t>
      </w:r>
    </w:p>
    <w:bookmarkEnd w:id="702"/>
    <w:bookmarkStart w:name="z720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первого руководителя Отдела образования по Курчумскому району:</w:t>
      </w:r>
    </w:p>
    <w:bookmarkEnd w:id="703"/>
    <w:bookmarkStart w:name="z721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решает вопросы деятельности учреждения в соответствии с его компетенцией, определяемой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настоящим Положением;</w:t>
      </w:r>
    </w:p>
    <w:bookmarkEnd w:id="704"/>
    <w:bookmarkStart w:name="z722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созывает в установленном порядке совещания по вопросам, входящим в компетенцию учреждения;</w:t>
      </w:r>
    </w:p>
    <w:bookmarkEnd w:id="705"/>
    <w:bookmarkStart w:name="z723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полномочия работников учреждения;</w:t>
      </w:r>
    </w:p>
    <w:bookmarkEnd w:id="706"/>
    <w:bookmarkStart w:name="z724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учреждения во всех организациях;</w:t>
      </w:r>
    </w:p>
    <w:bookmarkEnd w:id="707"/>
    <w:bookmarkStart w:name="z725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необходимые меры по противодействию коррупции и несет за это персональную ответственность;</w:t>
      </w:r>
    </w:p>
    <w:bookmarkEnd w:id="708"/>
    <w:bookmarkStart w:name="z726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полномочия, предусмотренные законодательством.</w:t>
      </w:r>
    </w:p>
    <w:bookmarkEnd w:id="709"/>
    <w:bookmarkStart w:name="z727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образования по Курчумскому району в период его отсутствия осуществляется лицом, его замещающим в соответствии с действующим законодательством.</w:t>
      </w:r>
    </w:p>
    <w:bookmarkEnd w:id="710"/>
    <w:bookmarkStart w:name="z728" w:id="7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11"/>
    <w:bookmarkStart w:name="z729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Отдел образования по Курчумскому району может иметь на праве оперативного управления обособленное имущество в случаях, предусмотренных законодательством.</w:t>
      </w:r>
    </w:p>
    <w:bookmarkEnd w:id="712"/>
    <w:bookmarkStart w:name="z730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Отдела образования по Курчумскому району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713"/>
    <w:bookmarkStart w:name="z731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Имущество, закрепленное за Отделом образования по Курчумскому району, относится к областной коммунальной собственности.</w:t>
      </w:r>
    </w:p>
    <w:bookmarkEnd w:id="714"/>
    <w:bookmarkStart w:name="z732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образования по Курчумскому району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715"/>
    <w:bookmarkStart w:name="z733" w:id="7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16"/>
    <w:bookmarkStart w:name="z734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Отдела образования по Курчумскому району осуществляются в соответствии с законодательством Республики Казахстан.</w:t>
      </w:r>
    </w:p>
    <w:bookmarkEnd w:id="717"/>
    <w:bookmarkStart w:name="z735" w:id="7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Отдела образования по Курчумскому району:</w:t>
      </w:r>
    </w:p>
    <w:bookmarkEnd w:id="718"/>
    <w:bookmarkStart w:name="z736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"Аксуатская основная средняя школа" отдела образования по Курчумскому району управления образования Восточно-Казахстанской области;</w:t>
      </w:r>
    </w:p>
    <w:bookmarkEnd w:id="719"/>
    <w:bookmarkStart w:name="z737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"Алгабасская средняя школа" отдела образования по Курчумскому району управления образования Восточно-Казахстанской области;</w:t>
      </w:r>
    </w:p>
    <w:bookmarkEnd w:id="720"/>
    <w:bookmarkStart w:name="z738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"Бурабайская средняя школа" отдела образования по Курчумскому району управления образования Восточно-Казахстанской области;</w:t>
      </w:r>
    </w:p>
    <w:bookmarkEnd w:id="721"/>
    <w:bookmarkStart w:name="z739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"Каратогайская средняя школа" отдела образования по Курчумскому району управления образования Восточно-Казахстанской области;</w:t>
      </w:r>
    </w:p>
    <w:bookmarkEnd w:id="722"/>
    <w:bookmarkStart w:name="z740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"Койтасская основная средняя школа" отдела образования по Курчумскому району управления образования Восточно-Казахстанской области;</w:t>
      </w:r>
    </w:p>
    <w:bookmarkEnd w:id="723"/>
    <w:bookmarkStart w:name="z741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"Куйганская средняя школа" отдела образования по Курчумскому району управления образования Восточно-Казахстанской области;</w:t>
      </w:r>
    </w:p>
    <w:bookmarkEnd w:id="724"/>
    <w:bookmarkStart w:name="z742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учреждение "Курчумская средняя школа №1 имени Ю.А. Гагарина" отдела образования по Курчумскому району управления образования Восточно-Казахстанской области;</w:t>
      </w:r>
    </w:p>
    <w:bookmarkEnd w:id="725"/>
    <w:bookmarkStart w:name="z743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учреждение "Курчумская гимназия № 3" отдела образования по Курчумскому району управления образования Восточно-Казахстанской области;</w:t>
      </w:r>
    </w:p>
    <w:bookmarkEnd w:id="726"/>
    <w:bookmarkStart w:name="z744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учреждение "Курчумская средняя школа № 4 имени Н. Островского" отдела образования по Курчумскому району управления образования Восточно-Казахстанской области;</w:t>
      </w:r>
    </w:p>
    <w:bookmarkEnd w:id="727"/>
    <w:bookmarkStart w:name="z745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Коммунальное государственное учреждение "Курчумская средняя школа № 5" отдела образования по Курчумскому району управления образования Восточно-Казахстанской области;</w:t>
      </w:r>
    </w:p>
    <w:bookmarkEnd w:id="728"/>
    <w:bookmarkStart w:name="z746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Коммунальное государственное учреждение "Маралдинская средняя школа" отдела образования по Курчумскому району управления образования Восточно-Казахстанской области;</w:t>
      </w:r>
    </w:p>
    <w:bookmarkEnd w:id="729"/>
    <w:bookmarkStart w:name="z747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Коммунальное государственное учреждение "Монукойская основная средняя школа" отдела образования по Курчумскому району управления образования Восточно-Казахстанской области;</w:t>
      </w:r>
    </w:p>
    <w:bookmarkEnd w:id="730"/>
    <w:bookmarkStart w:name="z748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Коммунальное государственное учреждение "Сарыоленская средняя школа имени Шокана Уалиханова" отдела образования по Курчумскому району управления образования Восточно-Казахстанской области;</w:t>
      </w:r>
    </w:p>
    <w:bookmarkEnd w:id="731"/>
    <w:bookmarkStart w:name="z749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Коммунальное государственное учреждение "Кайындинская основная средняя школа" отдела образования по Курчумскому району управления образования Восточно-Казахстанской области;</w:t>
      </w:r>
    </w:p>
    <w:bookmarkEnd w:id="732"/>
    <w:bookmarkStart w:name="z750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Коммунальное государственное учреждение "Теректыбулакская средняя школа" отдела образования по Курчумскому району управления образования Восточно-Казахстанской области;</w:t>
      </w:r>
    </w:p>
    <w:bookmarkEnd w:id="733"/>
    <w:bookmarkStart w:name="z751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Коммунальное государственное учреждение "Ушбулакская основная средняя школа" отдела образования по Курчумскому району управления образования Восточно-Казахстанской области;</w:t>
      </w:r>
    </w:p>
    <w:bookmarkEnd w:id="734"/>
    <w:bookmarkStart w:name="z752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Коммунальное государственное учреждение "Акчийская основная средняя школа" отдела образования по Курчумскому району управления образования Восточно-Казахстанской области;</w:t>
      </w:r>
    </w:p>
    <w:bookmarkEnd w:id="735"/>
    <w:bookmarkStart w:name="z753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Коммунальное государственное учреждение "Бирликская основная средняя школа" отдела образования по Курчумскому району управления образования Восточно-Казахстанской области;</w:t>
      </w:r>
    </w:p>
    <w:bookmarkEnd w:id="736"/>
    <w:bookmarkStart w:name="z754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Коммунальное государственное учреждение "Барак батырская основная средняя школа" отдела образования по Курчумскому району управления образования Восточно-Казахстанской области;</w:t>
      </w:r>
    </w:p>
    <w:bookmarkEnd w:id="737"/>
    <w:bookmarkStart w:name="z755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Коммунальное государственное учреждение "Жолнускауская основная средняя школа" отдела образования по Курчумскому району управления образования Восточно-Казахстанской области;</w:t>
      </w:r>
    </w:p>
    <w:bookmarkEnd w:id="738"/>
    <w:bookmarkStart w:name="z756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Коммунальное государственное учреждение "Кыстау-Курчумская основная средняя школа" отдела образования по Курчумскому району управления образования Восточно-Казахстанской области;</w:t>
      </w:r>
    </w:p>
    <w:bookmarkEnd w:id="739"/>
    <w:bookmarkStart w:name="z757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Коммунальное государственное учреждение "Топтерекская начальная школа" отдела образования по Курчумскому району управления образования Восточно-Казахстанской области;</w:t>
      </w:r>
    </w:p>
    <w:bookmarkEnd w:id="740"/>
    <w:bookmarkStart w:name="z758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Коммунальное государственное казенное предприятие "Курчумская детская музыкальная школа" отдела образования по Курчумскому району управления образования Восточно-Казахстанской области;</w:t>
      </w:r>
    </w:p>
    <w:bookmarkEnd w:id="741"/>
    <w:bookmarkStart w:name="z759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Коммунальное государственное казенное предприятие "Дом детского творчества" отдела образования по Курчумскому району управления образования Восточно-Казахстанской области;</w:t>
      </w:r>
    </w:p>
    <w:bookmarkEnd w:id="742"/>
    <w:bookmarkStart w:name="z760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Коммунальное государственное казенное предприятие "Детский сад "Болашақ" отдела образования по Курчумскому району управления образования Восточно-Казахстанской области;</w:t>
      </w:r>
    </w:p>
    <w:bookmarkEnd w:id="743"/>
    <w:bookmarkStart w:name="z761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Коммунальное государственное казенное предприятие "Балдәурен" отдела образования по Курчумскому району управления образования Восточно-Казахстанской области;</w:t>
      </w:r>
    </w:p>
    <w:bookmarkEnd w:id="744"/>
    <w:bookmarkStart w:name="z762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Коммунальное государственное казенное предприятие "Детский сад села Курчум" отдела образования по Курчумскому району управления образования Восточно-Казахстанской области.</w:t>
      </w:r>
    </w:p>
    <w:bookmarkEnd w:id="7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