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d22d" w14:textId="4e3d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16 сентября 2019 года № 316 "Об утверждении Правил реализации механизмов стабилизации цен на социально значимые продовольственные товары"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15 июля 2024 года № 184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16 сентября 2019 года № 316 "Об утверждении Правил реализации механизмов стабилизации цен на социально значимые продовольственные товары" (зарегистрирован в Реестре государственной регистрации нормативных правовых актов Республики Казахстан за № 6168)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механизмов стабилизации цен на социально значимые продовольственные товары, утвержденных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5), 6), 9), 10) исключить.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предпринимательства и индустриально-инновационного развития области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Восточно-Казахстанского областного акимата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