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99a3" w14:textId="f419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6 ноября 2024 года № 271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01.01.2025.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107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7 июня 2023 года № 207 "Об утверждении Правил квотирования рабочих мест для лиц с инвалидностью" (зарегистрирован в государственном реестре нормативных правовых актов Республики Казахстан за № 32737), Восточно-Казахстанский областной акимат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лиц с инвалидностью на 2025 год в размере от двух до четырех процентов от численности рабочих мест, без учета рабочих мест на тяжелых работах, работах с вредными, опасными условиями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Восточно-Казахстанского областного акимата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занятости населения.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ноября 2024 года № 271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лиц с инвалидностью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товарищества с ограниченной ответственностью "Коктем" в городе Усть-каменогорск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"Восточно-Казахстанский областной архитектурно-этнографический и природно-ландшафтный музей-заповедник" управления культуры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"Vosca"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"Фирма "НКГ"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"Усть-Каменогорский завод металлоконструкций-имсталькон"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"Восточно-Казахстанский областной драматический театр" управления культуры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"Докка"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"Гидросталь"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 филиал товарищества с ограниченной ответственностью "Гелиос"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"Өскемен Водоканал" акимата города Усть-Каменогорска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"Ульбинский металлургический завод"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музыкальная школа №1"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№42"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№46"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№15"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"Школа-центр дополнительного образования №19"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№43 имени К. Нургалиева"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№36"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"Восточно-Казахстанский областной центр крови" управления здравоохранения Восточно-Казахстанской области.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№18"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"Лицей №44 имени Оралхана Бокея"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№10"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"Филиал товарищества с ограниченной ответственностью "Эйкос" в городе Усть-каменогорск"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№35"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"Врачебная амбулатория Денсаулық"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№6"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"КрепҰжная застава"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"Лада"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№27"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"Service СМУ"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"Vk invest company"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профильная школа №45"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№1 "Балапан"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"Дворец творчества школьников"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"Детский сад "Алтын Дән" для детей с ограниченными возможностями"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"Kaspi bank" в городе Усть-Каменогорск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"Ульбакомплекс"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архив" управления цифровизации и архивов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№100"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№30"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"Меновновская средняя школа"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"Өскеменспецкоммунтранс"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"Иртыштранс"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"Усть-Каменогорский высший медицинский колледж" управления здравоохранения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"Иртышцветметремонт"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"Усть-Каменогорский арматурный завод"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"Восточно-Казахстанский областной центр по профилактике и борьбе со спид" управления здравоохранения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"Центр матери и ребенка" управления здравоохранения Восточно-Казахстанского областного акимата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совместное Казахско-Российское предприятие "Полиус"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"Казмедимпорт"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Республиканского государственного предприятия на праве хозяйственного ведения "Казгидромет" министерства экологии, геологии и природных ресурсов Республики Казахстан по Восточно-Казахстанской и Абайской областям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"Кедентранссервис" по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"Гостиница Усть-Каменогорск"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"Усть-Каменогорский конденсаторный завод"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"Амбулаторный центр"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"Железобетонный Комбинат"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"Филиал акционерного общества "Транстелеком" в городе Усть-Каменогорск "Өскементранстелеком"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"Городской территориальный центр социального обслуживания населения "Ульба" акимата города Усть-Каменогорска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"Уралэнергоцветмет"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Восточно-Казахстанский областной многопрофильный "Центр онкологии и хирургии" управления здравоохранения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№7 "радуга"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6 "Күншуак"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"Меломан home video"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некоммерческого акционерного общества "Государственная корпорация "Правительство для граждан" по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"Областной историко-краеведческий музей" управления культуры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"Vk Security"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"Восточно-Казахстанский научно-методический центр развития одаренности и дополнительного образования "Дарын"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"Централизованная библиотечная система имени Оралхана Бокея" акимата города Усть-Каменогорска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"Казахстанский монетный двор национального банка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"Республиканская специализированная школа-интернат-колледж олимпийского резерва в городе Риддер" комитета по делам спорта и физической культуры Министерства культуры и спорта РК"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14 Отдела образования по городу Риддеру управления образования Восточно-Казахстанской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"Риддерское лесное хозяйство" управления природных ресурсов и регулирования природопользования Восточно-Казахстанской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"Гемма"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"Специализированная школа-интернат № 7 управления образования Восточно-Казахстанской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"Риддерская городская больница управления здравоохранения Восточно-Казахстанской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10 Отдела образования по городу Риддер управления образования Восточно-Казахстанской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"Водоканал" Акимата города Риддера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Риддерский филиал Товарищество с ограниченной ответственностью "Групп четыре"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Коммунальное государственное казенное предприятие "Дом культуры имени Абая" Глубоковского районного акимата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"Кенес и 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 "Милейко"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Малика Габдуллина" отдела образования по Глубоковскому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Бауыржана Момышұлы" отдела образования по Глубоковскому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"Глубоковская средняя школа имени Ы. Алтынсарина" отдела образования по Глубоковскому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"Белоусовская средняя школа №1" отдела образования по Глубоковскому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"Районная больница Глубоковского района" управления здравоохранения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"Комплекс" Секисовская средняя школа-детский сад" отдела образования по Глубоковскому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"Казахская средняя школа имени Оралхана Бокея" отдела образования по Глубоковскому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"Глубоковская детская - юношеская спортивная школа"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"Теплоэнергия" поселка Глубокое Акимата Глубоковского района на праве хозяйственного 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"Малоубинская средняя школа" отдела образования по Глубоковскому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"ПКФ "ШАХАН-АТА"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"Восточно-Казахстанская сельскохозяйственная опытная станция"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"Виситаев Р.Д."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"Опытное хозяйство масличных культур"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"Предгорненская средняя школа-детский сад" отдела образования по Глубоковскому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"Районная больница Зайсанского района" управления здравохранения Восточно- 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-лицей имени Х.Мустафиной" Зайсанского районного акимата отдела образования по Зайсанскому району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–интернат имени М.Дауленова" отдела образования по Зайсанскому району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Абая" отдела образования по Зайсанскому району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"Кенсайская средняя школа" отдела образования по Зайсанскому району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ограниченной ответственностью "Строительная компания "Зайсан"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Мукарама" отдела образования по Зайсанскому району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Шиликты" отдела образования по Зайсанскому району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М.В.Ломоносова" отдела образования по Зайсанскому району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М.Ауэзова" отдела образования по Зайсанскому району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Ю.Гагарина" отдела образования по Зайсанскому району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"Айнабулакская средняя школа" отдела образования по Зайсанскому району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"Зайсанский технологический колледж" управления образования ВКО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"Каратальская средняя школа" отдела образования по Зайсанскому району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Сарытерек" отдела образования по Зайсанскому району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ограниченной ответственностью "СМУ Шыгыс"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"Зайсанский районный дом культуры" акимата Зайсанского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"Технологический колледж района Алтай"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"Территориальный центр социального обслуживания инвалидов и престарелых района Алтай"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"Культурно-досуговый центр "Горняк" акимата района Алтай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"Тепловодоцентраль" акимата района Алтай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№11" отдела образования района Алтай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"Центральная библиотечная система района Алтай"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"Реабилитационный центр для инвалидов поселке Грехово района Алтай Восточно-Казахстанской Области" Управления координации занятости и социальных программ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"Серебрянский технологический колледж"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"Катон - Карагайский государственный национальный природный парк"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ведение "Районная больница Катон-Карагайского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Сейткамзы Ластаева" отдела образования по Катон-Карагайскому району управления образования Восточно- 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имени Рыкова" отдела образования по Катон-Карагайскому району управления образования Восточно- Казахстанской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"Аккайнарская средняя школа" отдела образования по Катон-Карагайскому району управления образования Восточно- 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"Урыльская средняя школа" отдела образования по Катон-Карагайскому району управления образования Восточно- 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"Шынгыстайская средняя школа имени Абдыкерима" отдела образования по Катон-Карагайскому району управления образования Восточно- 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Улкен Нарын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К.Дамитова" отдела образования района Үлкен Нарын управления образования по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"Улкен Нарынская средняя школа" отдела образования района Үлкен Нарын управления образования по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"Улкен Нарынский сельский лицей" отдела образования района Үлкен Нарын управления образования по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"Солоновская средняя школа" отдела образования района Үлкен Нарын управления образования по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"Ново-Хайрузовская средняя школа" отдела образования района Үлкен Нарын управления образования по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"Малонарымская средняя школа" отдела образования района Үлкен Нарын управления образования по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"Улкен Нарынский колледж" управления образования по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культуры и досуга населения района Үлкен Нарын"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казенное предприятие "Ясли-сад "Балбөбек" отдела образования района Үлкен Нарын управления образования по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"Районная больница района Үлкен Нарын" управления здравоохранения Восточно-Казахстанской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"Самарский аграрно-технический колледж"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"Самарская сельская районная больница" коммунальное государственное учреждение с правом ведения хозяйственной деятельности Управления здравоохранения Восточно - 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"Дигам"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Курчумского района Восточно - Казахстанский область"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Курчумского сельского округа Курчумского района Восточно - 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"Каратогайская средняя школа" отдела образования по Курчумскому району управления образования по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"Куйганская средняя школа" отдела образования по Курчумскому району управления образования по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"Курчумская средняя школа №1 имени Ю.А.Гагарина" отдела образования по Курчумскому району управления образования по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"Курчумская гимназия №3" отдела образования по Курчумскому району управления образования по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"Курчумская средняя школа №4 имени Н.Островского" отдела образования по Курчумскому району управления образования по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"Курчумская средняя школа №5" отдела образования по Курчумскому району управления образования по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казҰнное предприятие "Шабыт" Курчумского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"Территориальный центр социального обслуживания" акимата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Курчумского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"Курчумская центральная районная больница" управления здравоохранения Восточно-Казахстанской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"Жанаауылская основная средняя школа" отдела образования по району Марқакөл управления образования Восточно-Казахстанской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"Маркакольская средняя школа №1" отдела образования по району Марқакөл управления образования Восточно-Казахстанской области.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"Школа-интернат-колледж села Маркаколь".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Маркакольского сельского округа района Марқакөл Восточно-Казахстанской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Маркакольская врачебная поликлиника Коммунальное государственное предприятие на праве хозяйственного ведения "Курчумская районная больница"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"Территориальный центр социального обслуживания" Маркакольского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"Калжирская средняя школа" отдела образования по району Марқакөл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"Районная больница Тарбагатайского района" управления здравоохранения Восточно-Казахстанской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"Балауса-Балғын" отдела образования по Тарбагатайскому району управления образования Восточно- 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Абая" отдела образования по Тарбагатайскому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"Акжарская средняя школа имени М.Ауэзова" отдела образования по Тарбагатайскому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имени К. Билялова" отдела образования по Тарбагатайскому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"Усть-Каменогорская птицефабрика"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"Районная больница Уланского района" Управления здравоохранения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"Восточно-Казахстанский многопрофильный колледж" Управления образования Восточно-Казахстанского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"Дарын" государственного учреждения "Отдел культуры, развития языков, физической культуры и спорта Уланского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Конырбая Кудагельдинова" отдел образования по Уланскому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"Багратион Улан"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"Асубулакская общеобразовательная средняя школа" отдел образования по Уланскому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"Герасимовская общеобразовательная средняя школа" отдел образования по Уланскому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М. Ломоносова" отдел образования по Уланскому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Р. Марсекова" отдел образования по Уланскому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А. С. Пушкина" отдел образования по Уланскому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"Таврическая общеобразовательная средняя школа" отдел образования по Уланскому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"Школа-детский сад имени Т. Тохтарова" отдел образования по Уланскому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учреждение "Ясли-сад Айжұлдыз" отдел образования по Уланскому району управления образования Восточно-Казахстанской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поселка Касыма Кайсенова" отдела образования по Уланскому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"Районная больница Шемонаихинского района" Управления здравоохранения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"Первомайский центр оказания специальных социальных услуг" Управления координации занятости и социальных программ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"Санаторий "Уба" Управления координации занятости и социальных программ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"Дом культуры акимата Шемонаихинского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3 имени Ю.А.Гагарина"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"Общеобразовательная средняя школа-ясли-детский сад № 5 имени Ахмета Байтурсынова"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"Первомайский комплекс "Общеобразовательная средняя школа детский сад имени Д.М. Карбышева"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И.М. Астафьева"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"Выдрихинский комплекс "Общеобразовательная средняя школа-детский сад имени А.С. Иванова"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"Камышинский комплекс "Общеобразовательная средняя школа-детский сад"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Коммандитное товарищество "Хамзин С. и компания"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"Белокаменское"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"Камышинское – 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"Рулиха"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"Дакиев Ержан Мейрамович"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