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df36" w14:textId="7b2d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Восточно-Казахстанского областного акимата от 22 января 2024 года № 23 "Об утверждении положения о государственном учреждении "Управление энергетики и жилищно-коммунального хозяйства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17 декабря 2024 года № 307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растительном мире"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24 января 2024 года № 23 "Об утверждении положения о государственном учреждении "Управление энергетики и жилищно-коммунального хозяйства Восточно-Казахстанской области" следующее дополнение: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энергетики и жилищно-коммунального хозяйства Восточно-Казахстанской области",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37-1) следующего содержания: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"37-1) обеспечивают содержание зеленых насаждений, расположенных на землях общего пользования населенных пунктов";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энергетики и жилищно-коммунального хозяйства Восточно-Казахстанской области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