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2519d" w14:textId="79251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Восточно-Казахстанского областного акимата от 21 декабря 2023 года № 299 "Об утверждении государственного образовательного заказа на дошкольное воспитание и обучение, размера родительской платы"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20 декабря 2024 года № 312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Восточно-Казахстанский областной акимат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от 21 декабря 2023 года № 299 "Об утверждении государственного образовательного заказа на дошкольное воспитание и обучение, размера родительской платы"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образования Восточно-Казахстанской области обеспечить: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постановления направление его копии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опубликования в Эталонном контрольном банке нормативных правовых актов Республики Казахстан;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принятие иных мер, вытекающих из настоящего постановления. 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области, курирующего вопросы образования.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 и распространяется на правоотношения, возникшие с 1 января 2024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Восточно-Казахстанской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Кошербаев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Согласовано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Руководитель управления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экономики и бюджетного планирования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Восточно-Казахстанской области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______________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"20" декабря 2024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Ф. Бельбеев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"20" декабря 2024 года № 312</w:t>
            </w:r>
          </w:p>
        </w:tc>
      </w:tr>
    </w:tbl>
    <w:bookmarkStart w:name="z1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региона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дошкольных организаций образования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воспитанника в месяц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 с 10,5 часовым режимом пребыва ния, в том числе мини-центры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 с 9 часовым режимом пребыва ния, в том числе мини-центры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 центры с неполным днем пребывания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предшкольной подготовки при общеобразовательных школах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Коррекционные группы с 10,5 часовым режимом пребывания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 с туберкулезными, аллергическими заболеваниями, с заболеванием сахарного диабета, ослабленных и часто болеющих детей с 10,5-часовым режимом пребывания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Усть-Каменогорск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102 257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84 921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Риддер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102 257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84 921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Алтай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56 311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62 552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Глубоковский район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62 740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27 636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27 636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Зайсанский район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56 311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51 786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101 865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62 552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57 333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Катон-Карагайский район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60 746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50 181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111 104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Курчумский район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60 746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50 181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Марқакөл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60 746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50 181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Самар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62 552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57 333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Тарбагатайский район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62 552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57 333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Уланский район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62 740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27 636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27 636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Үлкен Нарын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60 746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50 181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111 104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Шемонаихинский район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62 740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115 258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95 322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"20" декабря 2024 года № 312</w:t>
            </w:r>
          </w:p>
        </w:tc>
      </w:tr>
    </w:tbl>
    <w:bookmarkStart w:name="z2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родительской платы на дошкольное воспитание и обучение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региона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месяц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дошкольных организаций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сад/ ясли-сад (до 3-х лет / от 3-х лет)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полным днем пребывания детей (до 3-х лет / от 3-х лет)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Усть-Каменогорск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16 500/ 21 000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16 500/ 21 000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Риддер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18 600/ 20 800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12 500/ 14 500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Алтай (город)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19 800/21 000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19 800/21 000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Алтай (сельская местность)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19 800/21 000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19 800/21 000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Глубоковский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15 400/ 15 840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15 400/ 15 840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Зайсанский район (город)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13 500/ 14 500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Зайсанский район (сельская местность)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7 500/ 8 000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Катон-Карагайский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8 700/ 10 200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8 700/ 10 200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Курчумский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19 800/19 800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6 500/6 500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Марқакөл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19 800/19 800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6 500/6 500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Самар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17 500/ 17 500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14 000/ 14 500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Тарбагатайский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13 500/ 16 500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8 000/13 000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Уланский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19 000/ 20 000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12 000/ 13 000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Үлкен Нарын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8 700/ 10 200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8 700/ 10 200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Шемонаихинский район (город)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01.09.2024г. 13 500/17 000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01.09.2024г. 17 000 /21 000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Шемонаихинский район (сельская местность)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01.09.2024г. 13 500/17 000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01.09.2024г. 17 000 /21 000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