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a9d" w14:textId="22f9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2024 года № 12/95-VIII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431 967 947,5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72 451 605,1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2 756 555,9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356 759 786,5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427 813 940,0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2 000 343,7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14 025 736,0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12 025 392,3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2 942 623,2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2 942 623,2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-788 959,4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788 959,4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12 500 736,0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17 768 171,3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2024 год в сумме 1 744 671,0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47 419 947,0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1 436 093,0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38 192,0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431 967 947,5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2 756 555,9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356 759 786,5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49 970 932,5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49 970 932,5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306 788 854,0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306 788 854,0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193 446 937,4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144 078 937,1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118 408 328,1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78 268 905,1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25 339 698,4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17 198 365,1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38 673 801,7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18 688 966,5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18 688 966,5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