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a6c4" w14:textId="48ca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Восточно-Казахстанского областного маслихата от 12 апреля 2024 года № 12/97-VIII "Об утверждении Правил благоустройства территорий городов и населенных пунктов Восточно-Казахстанской области"</w:t>
      </w:r>
    </w:p>
    <w:p>
      <w:pPr>
        <w:spacing w:after="0"/>
        <w:ind w:left="0"/>
        <w:jc w:val="both"/>
      </w:pPr>
      <w:r>
        <w:rPr>
          <w:rFonts w:ascii="Times New Roman"/>
          <w:b w:val="false"/>
          <w:i w:val="false"/>
          <w:color w:val="000000"/>
          <w:sz w:val="28"/>
        </w:rPr>
        <w:t>Решение Восточно-Казахстанского областного маслихата от 1 июля 2024 года № 14/117-VIII</w:t>
      </w:r>
    </w:p>
    <w:p>
      <w:pPr>
        <w:spacing w:after="0"/>
        <w:ind w:left="0"/>
        <w:jc w:val="both"/>
      </w:pPr>
      <w:bookmarkStart w:name="z5" w:id="0"/>
      <w:r>
        <w:rPr>
          <w:rFonts w:ascii="Times New Roman"/>
          <w:b w:val="false"/>
          <w:i w:val="false"/>
          <w:color w:val="000000"/>
          <w:sz w:val="28"/>
        </w:rPr>
        <w:t>
      Восточно-Казахстанский областной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Восточно-Казахстанского областного маслихата от 12 апреля 2024 года № 12/97-VIII "Об утверждении Правил благоустройства территорий городов и населенных пунктов Восточно-Казахстанской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Восточно-Казахстанской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Восточно-Казахстанского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 июля 2024 года </w:t>
            </w:r>
            <w:r>
              <w:br/>
            </w:r>
            <w:r>
              <w:rPr>
                <w:rFonts w:ascii="Times New Roman"/>
                <w:b w:val="false"/>
                <w:i w:val="false"/>
                <w:color w:val="000000"/>
                <w:sz w:val="20"/>
              </w:rPr>
              <w:t>№ 14/117-VIII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от 12 апреля 2024 года </w:t>
            </w:r>
            <w:r>
              <w:br/>
            </w:r>
            <w:r>
              <w:rPr>
                <w:rFonts w:ascii="Times New Roman"/>
                <w:b w:val="false"/>
                <w:i w:val="false"/>
                <w:color w:val="000000"/>
                <w:sz w:val="20"/>
              </w:rPr>
              <w:t>№ 12/97-VIII</w:t>
            </w:r>
          </w:p>
        </w:tc>
      </w:tr>
    </w:tbl>
    <w:bookmarkStart w:name="z12"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Восточно-Казахстанской области</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Восточно-Казахстанской области (далее – Правила) разработаны в соответствии с подпунктом 33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5"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6"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7"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8"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9"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0"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1"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w:t>
      </w:r>
      <w:r>
        <w:rPr>
          <w:rFonts w:ascii="Times New Roman"/>
          <w:b w:val="false"/>
          <w:i w:val="false"/>
          <w:color w:val="000000"/>
          <w:sz w:val="28"/>
        </w:rPr>
        <w:t>Законом</w:t>
      </w:r>
      <w:r>
        <w:rPr>
          <w:rFonts w:ascii="Times New Roman"/>
          <w:b w:val="false"/>
          <w:i w:val="false"/>
          <w:color w:val="000000"/>
          <w:sz w:val="28"/>
        </w:rPr>
        <w:t>.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22"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23"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4" w:id="15"/>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bookmarkEnd w:id="15"/>
    <w:bookmarkStart w:name="z25"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6"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7"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8"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9"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0"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1"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2"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3"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4"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5"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6"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7"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8"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9"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0"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1"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2"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3"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4" w:id="35"/>
    <w:p>
      <w:pPr>
        <w:spacing w:after="0"/>
        <w:ind w:left="0"/>
        <w:jc w:val="both"/>
      </w:pPr>
      <w:r>
        <w:rPr>
          <w:rFonts w:ascii="Times New Roman"/>
          <w:b w:val="false"/>
          <w:i w:val="false"/>
          <w:color w:val="000000"/>
          <w:sz w:val="28"/>
        </w:rPr>
        <w:t>
      1) малые архитектурные формы;</w:t>
      </w:r>
    </w:p>
    <w:bookmarkEnd w:id="35"/>
    <w:bookmarkStart w:name="z45" w:id="36"/>
    <w:p>
      <w:pPr>
        <w:spacing w:after="0"/>
        <w:ind w:left="0"/>
        <w:jc w:val="both"/>
      </w:pPr>
      <w:r>
        <w:rPr>
          <w:rFonts w:ascii="Times New Roman"/>
          <w:b w:val="false"/>
          <w:i w:val="false"/>
          <w:color w:val="000000"/>
          <w:sz w:val="28"/>
        </w:rPr>
        <w:t>
      2) элементы озеленения;</w:t>
      </w:r>
    </w:p>
    <w:bookmarkEnd w:id="36"/>
    <w:bookmarkStart w:name="z46" w:id="37"/>
    <w:p>
      <w:pPr>
        <w:spacing w:after="0"/>
        <w:ind w:left="0"/>
        <w:jc w:val="both"/>
      </w:pPr>
      <w:r>
        <w:rPr>
          <w:rFonts w:ascii="Times New Roman"/>
          <w:b w:val="false"/>
          <w:i w:val="false"/>
          <w:color w:val="000000"/>
          <w:sz w:val="28"/>
        </w:rPr>
        <w:t>
      3) виды покрытий;</w:t>
      </w:r>
    </w:p>
    <w:bookmarkEnd w:id="37"/>
    <w:bookmarkStart w:name="z47" w:id="38"/>
    <w:p>
      <w:pPr>
        <w:spacing w:after="0"/>
        <w:ind w:left="0"/>
        <w:jc w:val="both"/>
      </w:pPr>
      <w:r>
        <w:rPr>
          <w:rFonts w:ascii="Times New Roman"/>
          <w:b w:val="false"/>
          <w:i w:val="false"/>
          <w:color w:val="000000"/>
          <w:sz w:val="28"/>
        </w:rPr>
        <w:t>
      4) ограждения;</w:t>
      </w:r>
    </w:p>
    <w:bookmarkEnd w:id="38"/>
    <w:bookmarkStart w:name="z48"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9"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0"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1"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2"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3" w:id="44"/>
    <w:p>
      <w:pPr>
        <w:spacing w:after="0"/>
        <w:ind w:left="0"/>
        <w:jc w:val="both"/>
      </w:pPr>
      <w:r>
        <w:rPr>
          <w:rFonts w:ascii="Times New Roman"/>
          <w:b w:val="false"/>
          <w:i w:val="false"/>
          <w:color w:val="000000"/>
          <w:sz w:val="28"/>
        </w:rPr>
        <w:t>
      10) элементы праздничного оформления.</w:t>
      </w:r>
    </w:p>
    <w:bookmarkEnd w:id="44"/>
    <w:bookmarkStart w:name="z54"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5"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6"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7"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8"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9" w:id="50"/>
    <w:p>
      <w:pPr>
        <w:spacing w:after="0"/>
        <w:ind w:left="0"/>
        <w:jc w:val="both"/>
      </w:pPr>
      <w:r>
        <w:rPr>
          <w:rFonts w:ascii="Times New Roman"/>
          <w:b w:val="false"/>
          <w:i w:val="false"/>
          <w:color w:val="000000"/>
          <w:sz w:val="28"/>
        </w:rPr>
        <w:t>
      7. Основные требования к скамейкам:</w:t>
      </w:r>
    </w:p>
    <w:bookmarkEnd w:id="50"/>
    <w:bookmarkStart w:name="z60"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1"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2"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3"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4"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5"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6"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7"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8" w:id="59"/>
    <w:p>
      <w:pPr>
        <w:spacing w:after="0"/>
        <w:ind w:left="0"/>
        <w:jc w:val="both"/>
      </w:pPr>
      <w:r>
        <w:rPr>
          <w:rFonts w:ascii="Times New Roman"/>
          <w:b w:val="false"/>
          <w:i w:val="false"/>
          <w:color w:val="000000"/>
          <w:sz w:val="28"/>
        </w:rPr>
        <w:t>
      9. Основные требования к ограждениям:</w:t>
      </w:r>
    </w:p>
    <w:bookmarkEnd w:id="59"/>
    <w:bookmarkStart w:name="z69"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0"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1"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2"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3"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4" w:id="65"/>
    <w:p>
      <w:pPr>
        <w:spacing w:after="0"/>
        <w:ind w:left="0"/>
        <w:jc w:val="both"/>
      </w:pPr>
      <w:r>
        <w:rPr>
          <w:rFonts w:ascii="Times New Roman"/>
          <w:b w:val="false"/>
          <w:i w:val="false"/>
          <w:color w:val="000000"/>
          <w:sz w:val="28"/>
        </w:rPr>
        <w:t xml:space="preserve">
      1) местные исполнительные органы, формирующие техническое задание, выбирающие подрядчика (генерального подрядчика)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и обеспечивающие финансирование;</w:t>
      </w:r>
    </w:p>
    <w:bookmarkEnd w:id="65"/>
    <w:bookmarkStart w:name="z75"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6"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7"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8"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9" w:id="70"/>
    <w:p>
      <w:pPr>
        <w:spacing w:after="0"/>
        <w:ind w:left="0"/>
        <w:jc w:val="both"/>
      </w:pPr>
      <w:r>
        <w:rPr>
          <w:rFonts w:ascii="Times New Roman"/>
          <w:b w:val="false"/>
          <w:i w:val="false"/>
          <w:color w:val="000000"/>
          <w:sz w:val="28"/>
        </w:rPr>
        <w:t xml:space="preserve">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или договором.</w:t>
      </w:r>
    </w:p>
    <w:bookmarkEnd w:id="70"/>
    <w:bookmarkStart w:name="z80"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1"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2"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3" w:id="74"/>
    <w:p>
      <w:pPr>
        <w:spacing w:after="0"/>
        <w:ind w:left="0"/>
        <w:jc w:val="both"/>
      </w:pPr>
      <w:r>
        <w:rPr>
          <w:rFonts w:ascii="Times New Roman"/>
          <w:b w:val="false"/>
          <w:i w:val="false"/>
          <w:color w:val="000000"/>
          <w:sz w:val="28"/>
        </w:rPr>
        <w:t>
      2) участниками благоустройства территорий;</w:t>
      </w:r>
    </w:p>
    <w:bookmarkEnd w:id="74"/>
    <w:bookmarkStart w:name="z84" w:id="75"/>
    <w:p>
      <w:pPr>
        <w:spacing w:after="0"/>
        <w:ind w:left="0"/>
        <w:jc w:val="both"/>
      </w:pPr>
      <w:r>
        <w:rPr>
          <w:rFonts w:ascii="Times New Roman"/>
          <w:b w:val="false"/>
          <w:i w:val="false"/>
          <w:color w:val="000000"/>
          <w:sz w:val="28"/>
        </w:rPr>
        <w:t xml:space="preserve">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или договором.</w:t>
      </w:r>
    </w:p>
    <w:bookmarkEnd w:id="75"/>
    <w:bookmarkStart w:name="z85"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6"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7"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8"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9" w:id="80"/>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80"/>
    <w:bookmarkStart w:name="z90"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1"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bookmarkEnd w:id="82"/>
    <w:bookmarkStart w:name="z92"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3" w:id="84"/>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84"/>
    <w:bookmarkStart w:name="z94"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5"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6"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7"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8"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9"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0" w:id="91"/>
    <w:p>
      <w:pPr>
        <w:spacing w:after="0"/>
        <w:ind w:left="0"/>
        <w:jc w:val="both"/>
      </w:pPr>
      <w:r>
        <w:rPr>
          <w:rFonts w:ascii="Times New Roman"/>
          <w:b w:val="false"/>
          <w:i w:val="false"/>
          <w:color w:val="000000"/>
          <w:sz w:val="28"/>
        </w:rPr>
        <w:t>
      3) сгребание и подметание снега;</w:t>
      </w:r>
    </w:p>
    <w:bookmarkEnd w:id="91"/>
    <w:bookmarkStart w:name="z101"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2"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3"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4"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5"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6" w:id="97"/>
    <w:p>
      <w:pPr>
        <w:spacing w:after="0"/>
        <w:ind w:left="0"/>
        <w:jc w:val="both"/>
      </w:pPr>
      <w:r>
        <w:rPr>
          <w:rFonts w:ascii="Times New Roman"/>
          <w:b w:val="false"/>
          <w:i w:val="false"/>
          <w:color w:val="000000"/>
          <w:sz w:val="28"/>
        </w:rPr>
        <w:t>
      9) отвод дождевых и талых вод;</w:t>
      </w:r>
    </w:p>
    <w:bookmarkEnd w:id="97"/>
    <w:bookmarkStart w:name="z107" w:id="98"/>
    <w:p>
      <w:pPr>
        <w:spacing w:after="0"/>
        <w:ind w:left="0"/>
        <w:jc w:val="both"/>
      </w:pPr>
      <w:r>
        <w:rPr>
          <w:rFonts w:ascii="Times New Roman"/>
          <w:b w:val="false"/>
          <w:i w:val="false"/>
          <w:color w:val="000000"/>
          <w:sz w:val="28"/>
        </w:rPr>
        <w:t>
      10) сбор и вывоз мусора, отходов и ТБО;</w:t>
      </w:r>
    </w:p>
    <w:bookmarkEnd w:id="98"/>
    <w:bookmarkStart w:name="z108"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9"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0"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1"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2"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3"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4"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5"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6"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 33003).</w:t>
      </w:r>
    </w:p>
    <w:bookmarkEnd w:id="107"/>
    <w:bookmarkStart w:name="z117"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8"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9"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0" w:id="111"/>
    <w:p>
      <w:pPr>
        <w:spacing w:after="0"/>
        <w:ind w:left="0"/>
        <w:jc w:val="both"/>
      </w:pPr>
      <w:r>
        <w:rPr>
          <w:rFonts w:ascii="Times New Roman"/>
          <w:b w:val="false"/>
          <w:i w:val="false"/>
          <w:color w:val="000000"/>
          <w:sz w:val="28"/>
        </w:rPr>
        <w:t>
      3) мойку и полив дорожных покрытий;</w:t>
      </w:r>
    </w:p>
    <w:bookmarkEnd w:id="111"/>
    <w:bookmarkStart w:name="z121"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2"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3"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4"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5"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6"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7" w:id="118"/>
    <w:p>
      <w:pPr>
        <w:spacing w:after="0"/>
        <w:ind w:left="0"/>
        <w:jc w:val="both"/>
      </w:pPr>
      <w:r>
        <w:rPr>
          <w:rFonts w:ascii="Times New Roman"/>
          <w:b w:val="false"/>
          <w:i w:val="false"/>
          <w:color w:val="000000"/>
          <w:sz w:val="28"/>
        </w:rPr>
        <w:t xml:space="preserve">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w:t>
      </w:r>
      <w:r>
        <w:rPr>
          <w:rFonts w:ascii="Times New Roman"/>
          <w:b w:val="false"/>
          <w:i w:val="false"/>
          <w:color w:val="000000"/>
          <w:sz w:val="28"/>
        </w:rPr>
        <w:t>гражданским законодательством</w:t>
      </w:r>
      <w:r>
        <w:rPr>
          <w:rFonts w:ascii="Times New Roman"/>
          <w:b w:val="false"/>
          <w:i w:val="false"/>
          <w:color w:val="000000"/>
          <w:sz w:val="28"/>
        </w:rPr>
        <w:t>,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8"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9"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0"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1"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2"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3"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4"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5"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6"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7"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8"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9"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0"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1"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2"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3"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4"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5"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6"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7" w:id="138"/>
    <w:p>
      <w:pPr>
        <w:spacing w:after="0"/>
        <w:ind w:left="0"/>
        <w:jc w:val="both"/>
      </w:pPr>
      <w:r>
        <w:rPr>
          <w:rFonts w:ascii="Times New Roman"/>
          <w:b w:val="false"/>
          <w:i w:val="false"/>
          <w:color w:val="000000"/>
          <w:sz w:val="28"/>
        </w:rPr>
        <w:t>
      3) цоколь и отмостка;</w:t>
      </w:r>
    </w:p>
    <w:bookmarkEnd w:id="138"/>
    <w:bookmarkStart w:name="z148" w:id="139"/>
    <w:p>
      <w:pPr>
        <w:spacing w:after="0"/>
        <w:ind w:left="0"/>
        <w:jc w:val="both"/>
      </w:pPr>
      <w:r>
        <w:rPr>
          <w:rFonts w:ascii="Times New Roman"/>
          <w:b w:val="false"/>
          <w:i w:val="false"/>
          <w:color w:val="000000"/>
          <w:sz w:val="28"/>
        </w:rPr>
        <w:t>
      4) плоскости стен;</w:t>
      </w:r>
    </w:p>
    <w:bookmarkEnd w:id="139"/>
    <w:bookmarkStart w:name="z149"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0"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1" w:id="142"/>
    <w:p>
      <w:pPr>
        <w:spacing w:after="0"/>
        <w:ind w:left="0"/>
        <w:jc w:val="both"/>
      </w:pPr>
      <w:r>
        <w:rPr>
          <w:rFonts w:ascii="Times New Roman"/>
          <w:b w:val="false"/>
          <w:i w:val="false"/>
          <w:color w:val="000000"/>
          <w:sz w:val="28"/>
        </w:rPr>
        <w:t>
      7) архитектурные детали и облицовка;</w:t>
      </w:r>
    </w:p>
    <w:bookmarkEnd w:id="142"/>
    <w:bookmarkStart w:name="z152" w:id="143"/>
    <w:p>
      <w:pPr>
        <w:spacing w:after="0"/>
        <w:ind w:left="0"/>
        <w:jc w:val="both"/>
      </w:pPr>
      <w:r>
        <w:rPr>
          <w:rFonts w:ascii="Times New Roman"/>
          <w:b w:val="false"/>
          <w:i w:val="false"/>
          <w:color w:val="000000"/>
          <w:sz w:val="28"/>
        </w:rPr>
        <w:t>
      8) водосточные трубы, воронки;</w:t>
      </w:r>
    </w:p>
    <w:bookmarkEnd w:id="143"/>
    <w:bookmarkStart w:name="z153" w:id="144"/>
    <w:p>
      <w:pPr>
        <w:spacing w:after="0"/>
        <w:ind w:left="0"/>
        <w:jc w:val="both"/>
      </w:pPr>
      <w:r>
        <w:rPr>
          <w:rFonts w:ascii="Times New Roman"/>
          <w:b w:val="false"/>
          <w:i w:val="false"/>
          <w:color w:val="000000"/>
          <w:sz w:val="28"/>
        </w:rPr>
        <w:t>
      9) ограждения балконов, лоджий;</w:t>
      </w:r>
    </w:p>
    <w:bookmarkEnd w:id="144"/>
    <w:bookmarkStart w:name="z154"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5"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6"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7"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8" w:id="149"/>
    <w:p>
      <w:pPr>
        <w:spacing w:after="0"/>
        <w:ind w:left="0"/>
        <w:jc w:val="both"/>
      </w:pPr>
      <w:r>
        <w:rPr>
          <w:rFonts w:ascii="Times New Roman"/>
          <w:b w:val="false"/>
          <w:i w:val="false"/>
          <w:color w:val="000000"/>
          <w:sz w:val="28"/>
        </w:rPr>
        <w:t>
      14) стекла, рамы, балконные двери;</w:t>
      </w:r>
    </w:p>
    <w:bookmarkEnd w:id="149"/>
    <w:bookmarkStart w:name="z159"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0"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1"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2"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3"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4"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5"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6"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7"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8"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9" w:id="160"/>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0"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1"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2"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3"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4"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5"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6"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7" w:id="168"/>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168"/>
    <w:bookmarkStart w:name="z178"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9" w:id="170"/>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170"/>
    <w:bookmarkStart w:name="z180"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1"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2"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3"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4"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5"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6"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7"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8"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9"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0"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1" w:id="182"/>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182"/>
    <w:bookmarkStart w:name="z192" w:id="183"/>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183"/>
    <w:bookmarkStart w:name="z193"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4"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5"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6" w:id="187"/>
    <w:p>
      <w:pPr>
        <w:spacing w:after="0"/>
        <w:ind w:left="0"/>
        <w:jc w:val="both"/>
      </w:pPr>
      <w:r>
        <w:rPr>
          <w:rFonts w:ascii="Times New Roman"/>
          <w:b w:val="false"/>
          <w:i w:val="false"/>
          <w:color w:val="000000"/>
          <w:sz w:val="28"/>
        </w:rPr>
        <w:t>
      1) производить земляные работы;</w:t>
      </w:r>
    </w:p>
    <w:bookmarkEnd w:id="187"/>
    <w:bookmarkStart w:name="z197"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8"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9"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0"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1"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2"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3"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4"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5"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6"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7"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8"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9"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0"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1"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2" w:id="203"/>
    <w:p>
      <w:pPr>
        <w:spacing w:after="0"/>
        <w:ind w:left="0"/>
        <w:jc w:val="both"/>
      </w:pPr>
      <w:r>
        <w:rPr>
          <w:rFonts w:ascii="Times New Roman"/>
          <w:b w:val="false"/>
          <w:i w:val="false"/>
          <w:color w:val="000000"/>
          <w:sz w:val="28"/>
        </w:rPr>
        <w:t>
      1) ремонт поврежденных элементов;</w:t>
      </w:r>
    </w:p>
    <w:bookmarkEnd w:id="203"/>
    <w:bookmarkStart w:name="z213" w:id="204"/>
    <w:p>
      <w:pPr>
        <w:spacing w:after="0"/>
        <w:ind w:left="0"/>
        <w:jc w:val="both"/>
      </w:pPr>
      <w:r>
        <w:rPr>
          <w:rFonts w:ascii="Times New Roman"/>
          <w:b w:val="false"/>
          <w:i w:val="false"/>
          <w:color w:val="000000"/>
          <w:sz w:val="28"/>
        </w:rPr>
        <w:t>
      2) удаление подтеков и грязи;</w:t>
      </w:r>
    </w:p>
    <w:bookmarkEnd w:id="204"/>
    <w:bookmarkStart w:name="z214"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5"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6"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7"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8"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9"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0"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1"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2"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23"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4"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5"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6"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27"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8"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29"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0"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1"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2"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3"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4"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5"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6"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7"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8"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9"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0"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1" w:id="232"/>
    <w:p>
      <w:pPr>
        <w:spacing w:after="0"/>
        <w:ind w:left="0"/>
        <w:jc w:val="both"/>
      </w:pPr>
      <w:r>
        <w:rPr>
          <w:rFonts w:ascii="Times New Roman"/>
          <w:b w:val="false"/>
          <w:i w:val="false"/>
          <w:color w:val="000000"/>
          <w:sz w:val="28"/>
        </w:rPr>
        <w:t>
      83. Детские и спортивные площадки:</w:t>
      </w:r>
    </w:p>
    <w:bookmarkEnd w:id="232"/>
    <w:bookmarkStart w:name="z242"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3" w:id="234"/>
    <w:p>
      <w:pPr>
        <w:spacing w:after="0"/>
        <w:ind w:left="0"/>
        <w:jc w:val="both"/>
      </w:pPr>
      <w:r>
        <w:rPr>
          <w:rFonts w:ascii="Times New Roman"/>
          <w:b w:val="false"/>
          <w:i w:val="false"/>
          <w:color w:val="000000"/>
          <w:sz w:val="28"/>
        </w:rPr>
        <w:t>
      2) регулярно подметаются;</w:t>
      </w:r>
    </w:p>
    <w:bookmarkEnd w:id="234"/>
    <w:bookmarkStart w:name="z244" w:id="235"/>
    <w:p>
      <w:pPr>
        <w:spacing w:after="0"/>
        <w:ind w:left="0"/>
        <w:jc w:val="both"/>
      </w:pPr>
      <w:r>
        <w:rPr>
          <w:rFonts w:ascii="Times New Roman"/>
          <w:b w:val="false"/>
          <w:i w:val="false"/>
          <w:color w:val="000000"/>
          <w:sz w:val="28"/>
        </w:rPr>
        <w:t>
      3) очищаются от снега в зимнее время;</w:t>
      </w:r>
    </w:p>
    <w:bookmarkEnd w:id="235"/>
    <w:bookmarkStart w:name="z245"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6"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7"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8"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49"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0"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1"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2"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3"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4"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5"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6"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57"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8"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9"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0"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1"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2"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3"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4"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5"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6"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7"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8"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9"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0"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1"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2"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3"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4"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5"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6"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7"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8"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9"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80"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1" w:id="272"/>
    <w:p>
      <w:pPr>
        <w:spacing w:after="0"/>
        <w:ind w:left="0"/>
        <w:jc w:val="both"/>
      </w:pPr>
      <w:r>
        <w:rPr>
          <w:rFonts w:ascii="Times New Roman"/>
          <w:b w:val="false"/>
          <w:i w:val="false"/>
          <w:color w:val="000000"/>
          <w:sz w:val="28"/>
        </w:rPr>
        <w:t xml:space="preserve">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w:t>
      </w:r>
      <w:r>
        <w:rPr>
          <w:rFonts w:ascii="Times New Roman"/>
          <w:b w:val="false"/>
          <w:i w:val="false"/>
          <w:color w:val="000000"/>
          <w:sz w:val="28"/>
        </w:rPr>
        <w:t>экологическому законодательству Республики Казахстан</w:t>
      </w:r>
      <w:r>
        <w:rPr>
          <w:rFonts w:ascii="Times New Roman"/>
          <w:b w:val="false"/>
          <w:i w:val="false"/>
          <w:color w:val="000000"/>
          <w:sz w:val="28"/>
        </w:rPr>
        <w:t>.</w:t>
      </w:r>
    </w:p>
    <w:bookmarkEnd w:id="272"/>
    <w:bookmarkStart w:name="z282"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3"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4"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5"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6"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7"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8"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9"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0"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1"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2" w:id="28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283"/>
    <w:bookmarkStart w:name="z293"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 в Реестре государственной регистрации нормативных правовых актов № 23856).</w:t>
      </w:r>
    </w:p>
    <w:bookmarkEnd w:id="284"/>
    <w:bookmarkStart w:name="z294"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5"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6"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7"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8"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9"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0"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1"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2"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293"/>
    <w:bookmarkStart w:name="z303"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4"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5"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6"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7"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 в Реестре государственной регистрации нормативных правовых актов № 22672).</w:t>
      </w:r>
    </w:p>
    <w:bookmarkEnd w:id="298"/>
    <w:bookmarkStart w:name="z308"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9"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0" w:id="301"/>
    <w:p>
      <w:pPr>
        <w:spacing w:after="0"/>
        <w:ind w:left="0"/>
        <w:jc w:val="both"/>
      </w:pPr>
      <w:r>
        <w:rPr>
          <w:rFonts w:ascii="Times New Roman"/>
          <w:b w:val="false"/>
          <w:i w:val="false"/>
          <w:color w:val="000000"/>
          <w:sz w:val="28"/>
        </w:rPr>
        <w:t xml:space="preserve">
      138. Уборка в зимний период дорог и проездов осуществляется в соответствии с требованиями настоящих </w:t>
      </w:r>
      <w:r>
        <w:rPr>
          <w:rFonts w:ascii="Times New Roman"/>
          <w:b w:val="false"/>
          <w:i w:val="false"/>
          <w:color w:val="000000"/>
          <w:sz w:val="28"/>
        </w:rPr>
        <w:t>Правил</w:t>
      </w:r>
      <w:r>
        <w:rPr>
          <w:rFonts w:ascii="Times New Roman"/>
          <w:b w:val="false"/>
          <w:i w:val="false"/>
          <w:color w:val="000000"/>
          <w:sz w:val="28"/>
        </w:rPr>
        <w:t>.</w:t>
      </w:r>
    </w:p>
    <w:bookmarkEnd w:id="301"/>
    <w:bookmarkStart w:name="z311"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2"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3"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4" w:id="305"/>
    <w:p>
      <w:pPr>
        <w:spacing w:after="0"/>
        <w:ind w:left="0"/>
        <w:jc w:val="both"/>
      </w:pPr>
      <w:r>
        <w:rPr>
          <w:rFonts w:ascii="Times New Roman"/>
          <w:b w:val="false"/>
          <w:i w:val="false"/>
          <w:color w:val="000000"/>
          <w:sz w:val="28"/>
        </w:rPr>
        <w:t>
      1) сгребание и подметание снега;</w:t>
      </w:r>
    </w:p>
    <w:bookmarkEnd w:id="305"/>
    <w:bookmarkStart w:name="z315"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6"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7"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8"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9" w:id="310"/>
    <w:p>
      <w:pPr>
        <w:spacing w:after="0"/>
        <w:ind w:left="0"/>
        <w:jc w:val="both"/>
      </w:pPr>
      <w:r>
        <w:rPr>
          <w:rFonts w:ascii="Times New Roman"/>
          <w:b w:val="false"/>
          <w:i w:val="false"/>
          <w:color w:val="000000"/>
          <w:sz w:val="28"/>
        </w:rPr>
        <w:t>
      1) удаление (вывоз) снега;</w:t>
      </w:r>
    </w:p>
    <w:bookmarkEnd w:id="310"/>
    <w:bookmarkStart w:name="z320"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1"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2"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3"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4"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5"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6"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7"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8"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9"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0"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1"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2"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3"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4"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5"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6"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7"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8"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9"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0"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1" w:id="332"/>
    <w:p>
      <w:pPr>
        <w:spacing w:after="0"/>
        <w:ind w:left="0"/>
        <w:jc w:val="both"/>
      </w:pPr>
      <w:r>
        <w:rPr>
          <w:rFonts w:ascii="Times New Roman"/>
          <w:b w:val="false"/>
          <w:i w:val="false"/>
          <w:color w:val="000000"/>
          <w:sz w:val="28"/>
        </w:rPr>
        <w:t>
      160. Не допускается:</w:t>
      </w:r>
    </w:p>
    <w:bookmarkEnd w:id="332"/>
    <w:bookmarkStart w:name="z342"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3"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4"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5"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6"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7"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8"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9"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0"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1"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2"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3"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4"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5"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6"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7" w:id="348"/>
    <w:p>
      <w:pPr>
        <w:spacing w:after="0"/>
        <w:ind w:left="0"/>
        <w:jc w:val="both"/>
      </w:pPr>
      <w:r>
        <w:rPr>
          <w:rFonts w:ascii="Times New Roman"/>
          <w:b w:val="false"/>
          <w:i w:val="false"/>
          <w:color w:val="000000"/>
          <w:sz w:val="28"/>
        </w:rPr>
        <w:t>
      7) скашивание травы.</w:t>
      </w:r>
    </w:p>
    <w:bookmarkEnd w:id="348"/>
    <w:bookmarkStart w:name="z358"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9"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0"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1"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2"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3"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4"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5"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6"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7"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8"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9"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0" w:id="361"/>
    <w:p>
      <w:pPr>
        <w:spacing w:after="0"/>
        <w:ind w:left="0"/>
        <w:jc w:val="both"/>
      </w:pPr>
      <w:r>
        <w:rPr>
          <w:rFonts w:ascii="Times New Roman"/>
          <w:b w:val="false"/>
          <w:i w:val="false"/>
          <w:color w:val="000000"/>
          <w:sz w:val="28"/>
        </w:rPr>
        <w:t>
      173. Скос травы производится с последующим вывозом.</w:t>
      </w:r>
    </w:p>
    <w:bookmarkEnd w:id="361"/>
    <w:bookmarkStart w:name="z371"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2"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3"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4"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5"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6"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