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c95" w14:textId="be09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августа 2024 года № 15/120-VІІІ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447 094 908,6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78 337 042,1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5 058 197,2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10 455,2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363 689 214,1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439 441 932,1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12 034 856,7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24 411 280,0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6 592 623,2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6 592 623,2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-10 974 503,4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10 974 503,4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17 768 171,3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54 260 443,8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1 436 093,0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758 900,8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38 192,0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447 094 908,6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78 337 042,1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40 368 688,8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38 889 473,4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4 785 583,3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363 689 214,1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57 570 330,1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57 570 330,1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306 118 884,0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306 118 884,0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439 441 932,1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196 122 129,4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145 950 414,1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115 918 022,9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21 130 538,4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24 049 696,9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14 611 641,6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14 611 641,6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30 458 593,0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26 070 704,0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3 986 024,9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2 285 330,1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6 640 059,9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25 663 199,1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6 842 168,4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6 842 168,4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31 461 583,4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25 906 513,6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8 601 912,4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12 034 856,7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