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502f7" w14:textId="a7502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Усть-Каменогорского городского маслихата от 26 декабря 2023 года № 14/3-VIII "О бюджете города Усть-Каменогорска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15 марта 2024 года № 17/2-VIII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Усть-Каменогорский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"О бюджете города Усть-Каменогорска на 2024-2026 годы" от 26 декабря 2023 года № 14/3-VII (зарегистрировано в Реестре государственной регистрации нормативных правовых актов под № 191729)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89 565 566,3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54 974 800,0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236 996,0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7 835 831,0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26 517 939,3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82 767 702,4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680 500,0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680 500,0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6 117 363,9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-6 117 363,9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7 970 217,0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1 852 853,1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резерв местного исполнительного органа города Усть-Каменогорска на 2024 год в сумме 790 596,2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Усть-Каменогорского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марта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14/3-VIII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Усть-Каменогорска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89 565 566,3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54 974 800,0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36 926 548,0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22 125 697,0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14 800 851,0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7 301 560,0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7 301 560,0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7 514 001,0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4 646 250,0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602 491,0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2 265 260,0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1 042 691,0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717 246,0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7 835 831,0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7 695 831,0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7 695 831,0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26 517 939,3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26 517 939,3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26 517 939,3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82 767 702,4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2 195 037,2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390 176,3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390 134,3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248 121,8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223 805,8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924 677,6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924 677,6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4 037 949,4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3 841 048,4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171 713,4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458 355,0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616 541,0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828 465,0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1 382 095,0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25 114 341,9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7 921 920,2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2 656 145,0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2 210 808,6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596 879,1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2 264 728,0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15 816 701,8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3 728 025,3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11 517 885,5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570 791,0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1 374 919,9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95 879,9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361 828,0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917 212,0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1 494 671,9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1 006 275,9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598 336,9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166 137,8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166 137,8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126 817,1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15 406 086,2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15 406 086,2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2 982 035,0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5 142 500,2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843 702,2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790 596,2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790 596,2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1 077 031,0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1 077 031,0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1 077 031,0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32 210 825,8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32 210 825,8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681 338,7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31 529 481,0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6 117 363,9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-6 117 363,9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7 970 217,0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7 970 217,0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7 970 217,0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1 852 853,1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1 852 853,1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1 852 853,1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