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57d3" w14:textId="97d5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2023 года № 14/3-VIII "О бюджете города Усть-Каменогорска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10 декабря 2024 года № 28/2-VIII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2023 года № 14/3-VIII "О бюджете города Усть-Каменогорска на 2024-2026 годы" (зарегистрировано в Реестре государственной регистрации нормативных правовых актов под № 191729)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122 575 094,2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66 855 116,0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282 565,6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8 386 231,0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47 051 181,6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119 634 504,8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-329 386,0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329 386,0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653 881,5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688 221,5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34 340,0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2 616 093,9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-2 616 093,9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3 501 270,0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7 970 217,0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1 852 853,1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122 575 094,2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66 855 116,0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46 720 843,0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27 877 202,4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18 843 640,6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2 735 126,6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119 634 504,8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4 130 264,6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3 970 228,3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46 975 485,8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8 442 353,1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3 002 830,7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19 753 084,4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7 124 079,7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