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0b2f" w14:textId="c990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Риддер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25 декабря 2024 года № 23/3-VIII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2024 года № 19/142-VІІІ "Об областном бюджете на 2025-2027 годы",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Риддера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11030075,0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9528110,0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1454108,0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11353657,2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-37496,0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37496,0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-286086,2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286086,2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80290,0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366376,2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Риддерского городского маслихата Восточно-Казахстанской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24/2-VIII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2025 год нормативы распределения доходов в бюджет города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2024 года № 19/142-VІІІ "Об областном бюджете на 2025-2027 годы".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на 2025 год трансферты из нижестоящего бюджета на компенсацию потерь вышестоящего бюджета, в связи с изменением законодательства, в размере 5465551,0 тыс. тенге.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городском бюджете на 2025 год возврат трансфертов в областной бюджет в связи с неиспользованием (недоиспользованием) в 2024 году целевых трансфертов, выделенных из вышестоящего бюджета в размере 334,2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Риддерского городского маслихата Восточно-Казахстанской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24/2-VIII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на 2025 год в размере 556562,0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Риддерского городского маслихата Восточно-Казахстанской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24/2-VIII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городском бюджете на 2025 год целевые текущие трансферты из областного бюджета в размере 331496,0 тысяч тенге.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городском бюджете на 2025 год целевые текущие трансферты из республиканского бюджета в размере 393043,0 тысяч тенге.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городском бюджете на 2025 год целевые трансферты на развитие за счет целевого тансферта из Национального фонда Республики Казахстан в размере 729569,0 тысяч тенге.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Риддерского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Риддерского городского маслихата Восточно-Казахстанской области от 18.02.2025 </w:t>
      </w:r>
      <w:r>
        <w:rPr>
          <w:rFonts w:ascii="Times New Roman"/>
          <w:b w:val="false"/>
          <w:i w:val="false"/>
          <w:color w:val="ff0000"/>
          <w:sz w:val="28"/>
        </w:rPr>
        <w:t>№ 24/2-VIII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11 030 075,0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9 528 110,0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5 208 924,0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11 353 657,2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5 465 885,2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5 465 885,2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5 465 885,2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юридическим лицам, за исключением специализированных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-286 086,2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10 135 411,0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10 085 929,0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5 509 435,0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3 807 946,0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10 092 617,0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юридическим лицам, за исключением специализированных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10 699 156,0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10 648 649,0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5 816 994,0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4 021 924,0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10 656 362,0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5 338 439,0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5 338 439,0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5 338 439,0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5 338 439,0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юридическим лицам, за исключением специализированных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