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99e7" w14:textId="4349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пользования (публичный сервитут) акционерному обществу "Казтелерадио"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30 октября 2024 года № 383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Риддера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"Казтелерадио", БИН 000540002083, право ограниченного пользования (публичный сервитут) в целях прокладки линии электропередачи, расположенный по адресу: город Риддер, село Бутаково, (территория учетного квартала 05-083-034) сроком на 3 года, без изъятия земельного участка у собственников и землепользователей, общей площадью 0,0030 га, из них: 0,0026 га – площадь сервитута, 0,0004 га – посторонние землепользователи.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Приобретателю публичного сервитута соблюдать технические требования и Правила установления охранных зон объектов электрических сетей и особых условий использования земельных участков, расположенных в границах таких зон,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сентября 2017 года.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Субъект права ограниченного пользования земельным участком должен возместить частному собственнику или землепользователю все убытки, связанные с сервитутом, в размере, определенном договором об установлении частного сервитута.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земельных отношений и сельского хозяйства города Риддера" принять меры, вытекающие из настоящего постановления.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города Риддера.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