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2294" w14:textId="20f2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Глубоковскому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июня 2024 года № 12/6-VIII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Глубоковскому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Глубоковскому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магазины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