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f55" w14:textId="193b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Глубоковский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Глубоковскому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Глубоковскому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учета стоимости НДС)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