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5beb4" w14:textId="e65beb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Глубоковского районного маслихата от 22 декабря 2023 года № 8/2-VIII "О Глубоковском районном бюджете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Глубоковского районного маслихата Восточно-Казахстанской области от 12 сентября 2024 года № 14/2-VIII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решения см. в </w:t>
      </w:r>
      <w:r>
        <w:rPr>
          <w:rFonts w:ascii="Times New Roman"/>
          <w:b w:val="false"/>
          <w:i w:val="false"/>
          <w:color w:val="ff0000"/>
          <w:sz w:val="28"/>
        </w:rPr>
        <w:t>п. 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Глубоковский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Глубоковского районного маслихата от 22 декабря 2023 года № 8/2-VIII "О Глубоковском районном бюджете на 2024-2026 годы"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Глубоковский районный бюджет на 2024-2026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15 060 476,8 тысяча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8 393 594,5 тысяч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67 222 тысячи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561 073 тысяч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6 038 587,3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15 495 014,7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59 425 тысяч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147 680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88 255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50 000 тысяч тенге, в том числе: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50 000 тысяч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финансовых активов государства – 0 тысяч тенге;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-543 962,9 тысяча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- 543 962,9 тысяча тенге, в том числе: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1 094 047 тысяч тенге;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638 072 тысяча тенге;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87 987,9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Предусмотреть в районном бюджете на 2024 год целевые трансферты на развитие в сумме 4 095 463 тысяч тенге.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трансфертов на развитие в бюджете района на 2024 год определяется постановлением Глубоковского районного акимата.";</w:t>
      </w:r>
    </w:p>
    <w:bookmarkEnd w:id="2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Учесть в районном бюджете на 2024 год целевые текущие трансферты в сумме 1 943 109,1 тысяч тенге, в том числе из республиканского бюджета в сумме 247 348 тысяч тенге, из областного бюджета в сумме 1 695 761,1 тысяч тенге.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Распределение целевых текущих трансфертов бюджету района на 2024 год определяется постановлением Глубоковского районного акимата.";</w:t>
      </w:r>
    </w:p>
    <w:bookmarkEnd w:id="2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Предусмотреть в районном бюджете на 2024 год целевые трансферты из районного бюджета бюджетам поселков и сельских округов в сумме 1 706 826,1 тысяч тенге.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целевых трансфертов из районного бюджета бюджетам поселков и сельских округов определяется постановлением Глубоковского районного акимата."; </w:t>
      </w:r>
    </w:p>
    <w:bookmarkEnd w:id="2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38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Глубоковского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Калигожин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12 сентября 2024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14/2-VIII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 Глубоковского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22 декабря 2023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8/2-VIII</w:t>
            </w:r>
          </w:p>
        </w:tc>
      </w:tr>
    </w:tbl>
    <w:bookmarkStart w:name="z42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Глубоковский районный бюджет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15060476,8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9021889,5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8393594,5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4942226,8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1122943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3819283,8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2690478,7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610152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599374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55231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561073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549816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6038587,3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6038572,1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6038572,1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15495014,7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3375666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1074984,9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48912,7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1026072,2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275386,4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706807,8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52865,7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47884,7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2193278,4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60456,1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1984964,3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407318,6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1577325,7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928664,4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25434,6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903229,8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888497,5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842124,1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467130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 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118649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3254351,1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1299940,7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1219678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204546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1015132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80262,7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1937978,1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956910,7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494381,5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494281,5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85687,2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31621,8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47309,4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227805,5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208087,5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26686,5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149036,5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2027478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112702,1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35317,1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строительства,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63046,9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строительства,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50426,9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573056,7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395499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102357,7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95428,7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107048,5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3228259,2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88255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543962,9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638071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87987,9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