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c175" w14:textId="519c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22 декабря 2023 года № 8/4-VIII "О бюджетах поселков и сельских округов Глубоковского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6 декабря 2024 года № 17/2-VIII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декабря 2023 года № 8/4-VIII "О бюджетах поселков и сельских округов Глубоковского района на 2024-2026 годы",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58 029,9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12 873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45 150,9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59 063,9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-1034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1034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поселка Алтайский на 2024 год целевые текущие трансферты в сумме 45 150,9 тысяч тенге, в том числе из республиканского бюджета – 18 тысяч тенге, из районного бюджета – 45 132,9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Белоусовка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412 120,1 тысяч тенге, в том числе: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116 533,1 тысяч тенге;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215,3 тысяч тенге;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869,4 тысяч тенге;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294 502,3 тысяч тенге;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419 743 тысяч тенге;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-7 622,9 тысяч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7 622,9 тысяч тенге, в том числе: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7 622,9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поселка Белоусовка на 2024 год целевые текущие трансферты в сумме 294 502,3 тысяч тенге, в том числе из республиканского бюджета – 74 тысяч тенге, из областного бюджета – 175 553 тысяч тенге из районного бюджета – 118 875,3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Березовского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58 534,5 тысяч тенге, в том числе: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13 555 тысяч тенге;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44 979,5 тысяч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60346,5 тысяч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-1 811,7 тысяч тенге;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1 811,7 тысяч тенге, в том числе: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1 811,7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Березовского сельского округа на 2024 год целевые текущие трансферты в сумме 44 979,5 тысяч тенге, в том числе из республиканского бюджета – 49 тысяч тенге, из районного бюджета – 44930,5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Бобровского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81 595,5 тысяч тенге, в том числе: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26 001,9 тысяч тенге;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863 тысяч тенге;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54 730,6 тысяч тенге;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83 572,3 тысяч тенге;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-1976,8 тысяч тенге;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1976,8 тысяч тенге, в том числе: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1976,8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Бобровского сельского округа на 2024 год целевые текущие трансферты в сумме 54 730,6 тысяч тенге, в том числе из республиканского бюджета – 65 тысяч тенге, из районного бюджета – 54 665,6 тысяч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Быструшинского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103 255,8 тысяч тенге, в том числе: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11 939,7 тысяч тенге;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121,1 тысяч тенге;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91 195 тысяч тенге;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103 928,9 тысяч тенге;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-673,1 тысяч тенге;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673,1 тысяч тенге, в том числе: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673,1 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бюджете Быструшинского сельского округа на 2024 год целевые текущие трансферты в сумме 91 195 тысяч тенге, в том числе из республиканского бюджета – 23 тысяч тенге, из областного бюджета – 14 829 тысяч тенге, из районного бюджета – 76 343 тысяч тенге.";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поселка Верхнеберезовский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85 857,1 тысяч тенге, в том числе: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12 032,5 тысяч тенге;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34,5 тысяч тенге;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73 790,1 тысяч тенге;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86 940,3 тысяч тенге;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-1083,2 тысяч тенге;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1083,2 тысяч тенге, в том числе: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1 083,2 тысяч тенге.";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поселка Верхнеберезовский на 2024 год целевые текущие трансферты в сумме 73 790,1 тысяч тенге, в том числе из республиканского бюджета – 11 тысяч тенге, из районного бюджета – 73 779,1 тысяч тенге.";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Веселовского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191 989,6 тысяч тенге, в том числе: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13 596 тысяч тенге;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178 393,6 тысяч тенге;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203 006,7 тысяч тенге;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-11017,1 тысяч тенге;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11017,1 тысяч тенге, в том числе: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11 017,1 тысяч тенге.";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Веселовского сельского округа на 2024 год целевые текущие трансферты в сумме 178 393,6 тысяч тенге, в том числе из республиканского бюджета – 65 тысяч тенге, из областного бюджета – 106 209 тысяч тенге, из районного бюджета – 72 119,6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поселка Глубокое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494 160,9 тысяч тенге, в том числе: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104 471,7 тысяч тенге;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50,3 тысяч тенге;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2 050 тысяч тенге;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387 588,9 тысяч тенге;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498 896,9 тысяч тенге;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-4736 тысяч тенге;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4736 тысяч тенге, в том числе: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4 736 тысяч тенге.";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 в бюджете поселка Глубокое на 2024 год целевые текущие трансферты в сумме 387 588,9 тысяч тенге, в том числе из республиканского бюджета – 203 тысяч тенге, из областного бюджета – 144 151,9 тысяч тенге, из районного бюджета – 243 234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Иртышского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157 405 тысяч тенге, в том числе: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66 632 тысяч тенге;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2 950 тысяч тенге;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87 823,2 тысяч тенге;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159 221,5 тысяч тенге;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-1816,5 тысяч тенге;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1816,5 тысяч тенге, в том числе: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1 816,5 тысяч тенге."; 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 в бюджете Иртышского сельского округа на 2024 год целевые текущие трансферты в сумме 87 823,2 тысяч тенге, в том числе из республиканского бюджета – 10,5 тысяч тенге, из районного бюджета – 87 812,7 тысяч тенге.";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Кожоховского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199 365,9 тысяч тенге, в том числе: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16 013 тысяч тенге;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5"/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183 352,9 тысяч тенге;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199 900,5 тысяч тенге;</w:t>
      </w:r>
    </w:p>
    <w:bookmarkEnd w:id="168"/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9"/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2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1"/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2"/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-534,6 тысяч тенге;</w:t>
      </w:r>
    </w:p>
    <w:bookmarkEnd w:id="175"/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534,6 тысяч тенге, в том числе: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7"/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8"/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534,6 тысяч тенге.";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Кожоховского сельского округа на 2024 год целевые текущие трансферты в сумме 183 352,9 тысяч тенге, в том числе из республиканского бюджета – 20,5 тысяч тенге, из областного бюджета – 111 844 тысяч тенге, из районного бюджета – 71 488,4 тысяч тенге.";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Красноярского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2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145 157,6 тысяч тенге, в том числе:</w:t>
      </w:r>
    </w:p>
    <w:bookmarkEnd w:id="181"/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30 378,6 тысяч тенге;</w:t>
      </w:r>
    </w:p>
    <w:bookmarkEnd w:id="182"/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111,4 тысяч тенге;</w:t>
      </w:r>
    </w:p>
    <w:bookmarkEnd w:id="184"/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114 667,6 тысяч тенге;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146 595,5 тысяч тенге;</w:t>
      </w:r>
    </w:p>
    <w:bookmarkEnd w:id="186"/>
    <w:bookmarkStart w:name="z2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7"/>
    <w:bookmarkStart w:name="z2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0"/>
    <w:bookmarkStart w:name="z23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1"/>
    <w:bookmarkStart w:name="z2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2"/>
    <w:bookmarkStart w:name="z2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-1437,9 тысяч тенге;</w:t>
      </w:r>
    </w:p>
    <w:bookmarkEnd w:id="193"/>
    <w:bookmarkStart w:name="z2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1437,9 тысяч тенге, в том числе:</w:t>
      </w:r>
    </w:p>
    <w:bookmarkEnd w:id="194"/>
    <w:bookmarkStart w:name="z2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5"/>
    <w:bookmarkStart w:name="z2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6"/>
    <w:bookmarkStart w:name="z2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1 437,9 тысяч тенге.";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 в бюджете Красноярского сельского округа на 2024 год целевые текущие трансферты в сумме 114 667,6 тысяч тенге, в том числе из республиканского бюджета – 18 тысяч тенге, из районного бюджета – 114 649,6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Малоубинского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131 879,3 тысяч тенге, в том числе: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4 082 тысяч тенге;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1"/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 тысяч тенге;</w:t>
      </w:r>
    </w:p>
    <w:bookmarkEnd w:id="202"/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127 613,3 тысяч тенге;</w:t>
      </w:r>
    </w:p>
    <w:bookmarkEnd w:id="203"/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132 318,3 тысяч тенге;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5"/>
    <w:bookmarkStart w:name="z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8"/>
    <w:bookmarkStart w:name="z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0"/>
    <w:bookmarkStart w:name="z2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-439 тысяч тенге;</w:t>
      </w:r>
    </w:p>
    <w:bookmarkEnd w:id="211"/>
    <w:bookmarkStart w:name="z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 тысяч тенге, в том числе:</w:t>
      </w:r>
    </w:p>
    <w:bookmarkEnd w:id="212"/>
    <w:bookmarkStart w:name="z2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 тысяч тенге.";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Малоубинского сельского округа на 2024 год целевые текущие трансферты в сумме 127 613,3 тысяч тенге, в том числе из республиканского бюджета – 8,6 тысяч тенге, из областного бюджета – 55 468 тысяч тенге, из районного бюджета – 72 136,7 тысяч тенге.";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Опытнопольского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99 640 тысяч тенге, в том числе:</w:t>
      </w:r>
    </w:p>
    <w:bookmarkEnd w:id="217"/>
    <w:bookmarkStart w:name="z26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42 607,8 тысяч тенге;</w:t>
      </w:r>
    </w:p>
    <w:bookmarkEnd w:id="218"/>
    <w:bookmarkStart w:name="z2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9"/>
    <w:bookmarkStart w:name="z26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1 001 тысяч тенге;</w:t>
      </w:r>
    </w:p>
    <w:bookmarkEnd w:id="220"/>
    <w:bookmarkStart w:name="z26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56 031,2 тысяч тенге;</w:t>
      </w:r>
    </w:p>
    <w:bookmarkEnd w:id="221"/>
    <w:bookmarkStart w:name="z26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101 337 тысяч тенге;</w:t>
      </w:r>
    </w:p>
    <w:bookmarkEnd w:id="222"/>
    <w:bookmarkStart w:name="z26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3"/>
    <w:bookmarkStart w:name="z27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4"/>
    <w:bookmarkStart w:name="z27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5"/>
    <w:bookmarkStart w:name="z27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6"/>
    <w:bookmarkStart w:name="z27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7"/>
    <w:bookmarkStart w:name="z27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8"/>
    <w:bookmarkStart w:name="z27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-1697 тысяч тенге;</w:t>
      </w:r>
    </w:p>
    <w:bookmarkEnd w:id="229"/>
    <w:bookmarkStart w:name="z27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1697 тысяч тенге, в том числе:</w:t>
      </w:r>
    </w:p>
    <w:bookmarkEnd w:id="230"/>
    <w:bookmarkStart w:name="z27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1"/>
    <w:bookmarkStart w:name="z27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2"/>
    <w:bookmarkStart w:name="z27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1697 тысяч тенге.";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Опытнопольского сельского округа на 2024 год целевые текущие трансферты в сумме 56 031,2 тысяч тенге, в том числе из республиканского бюджета – 11 тысяч тенге, из районного бюджета – 56 020,2 тысяч тенге.";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Секисовского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8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108 848,4 тысяч тенге, в том числе:</w:t>
      </w:r>
    </w:p>
    <w:bookmarkEnd w:id="235"/>
    <w:bookmarkStart w:name="z28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28 780,2 тысяч тенге;</w:t>
      </w:r>
    </w:p>
    <w:bookmarkEnd w:id="236"/>
    <w:bookmarkStart w:name="z28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7"/>
    <w:bookmarkStart w:name="z28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828 тысяч тенге;</w:t>
      </w:r>
    </w:p>
    <w:bookmarkEnd w:id="238"/>
    <w:bookmarkStart w:name="z2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79 240,2 тысяч тенге;</w:t>
      </w:r>
    </w:p>
    <w:bookmarkEnd w:id="239"/>
    <w:bookmarkStart w:name="z2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110 149,3 тысяч тенге;</w:t>
      </w:r>
    </w:p>
    <w:bookmarkEnd w:id="240"/>
    <w:bookmarkStart w:name="z2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1"/>
    <w:bookmarkStart w:name="z29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2"/>
    <w:bookmarkStart w:name="z29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3"/>
    <w:bookmarkStart w:name="z29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4"/>
    <w:bookmarkStart w:name="z29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5"/>
    <w:bookmarkStart w:name="z2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6"/>
    <w:bookmarkStart w:name="z29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- 1300,9 тысяч тенге;</w:t>
      </w:r>
    </w:p>
    <w:bookmarkEnd w:id="247"/>
    <w:bookmarkStart w:name="z2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1300,9 тысяч тенге, в том числе:</w:t>
      </w:r>
    </w:p>
    <w:bookmarkEnd w:id="248"/>
    <w:bookmarkStart w:name="z2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9"/>
    <w:bookmarkStart w:name="z2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0"/>
    <w:bookmarkStart w:name="z3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1300,9 тысяч тенге.";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Учесть в бюджете Секисовского сельского округа на 2024 год целевые текущие трансферты в сумме 79 240,2 тысяч тенге, в том числе из республиканского бюджета – 16,1 тысяч тенге, из районного бюджета – 79 224,1 тысяч тенге.";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Тарханского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30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202 275,6 тысяч тенге, в том числе:</w:t>
      </w:r>
    </w:p>
    <w:bookmarkEnd w:id="253"/>
    <w:bookmarkStart w:name="z3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35 819 тысяч тенге;</w:t>
      </w:r>
    </w:p>
    <w:bookmarkEnd w:id="254"/>
    <w:bookmarkStart w:name="z3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5"/>
    <w:bookmarkStart w:name="z30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2 733 тысяч тенге;</w:t>
      </w:r>
    </w:p>
    <w:bookmarkEnd w:id="256"/>
    <w:bookmarkStart w:name="z3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163 723,6 тысяч тенге;</w:t>
      </w:r>
    </w:p>
    <w:bookmarkEnd w:id="257"/>
    <w:bookmarkStart w:name="z3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205 835,6 тысяч тенге;</w:t>
      </w:r>
    </w:p>
    <w:bookmarkEnd w:id="258"/>
    <w:bookmarkStart w:name="z3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9"/>
    <w:bookmarkStart w:name="z3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0"/>
    <w:bookmarkStart w:name="z3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1"/>
    <w:bookmarkStart w:name="z3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2"/>
    <w:bookmarkStart w:name="z3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3"/>
    <w:bookmarkStart w:name="z3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4"/>
    <w:bookmarkStart w:name="z3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- 3 560 тысяч тенге;</w:t>
      </w:r>
    </w:p>
    <w:bookmarkEnd w:id="265"/>
    <w:bookmarkStart w:name="z3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3 560 тысяч тенге, в том числе:</w:t>
      </w:r>
    </w:p>
    <w:bookmarkEnd w:id="266"/>
    <w:bookmarkStart w:name="z3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7"/>
    <w:bookmarkStart w:name="z3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8"/>
    <w:bookmarkStart w:name="z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3 560 тысяч тенге.";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Тарханского сельского округа на 2024 год целевые текущие трансферты в сумме 163 723,6 тысяч тенге, в том числе из республиканского бюджета – 18 тысяч тенге, из районного бюджета – 163 705,6 тысяч тенге.";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Ушановского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новой объемах:</w:t>
      </w:r>
    </w:p>
    <w:bookmarkStart w:name="z3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124 001 тысяч тенге, в том числе:</w:t>
      </w:r>
    </w:p>
    <w:bookmarkEnd w:id="271"/>
    <w:bookmarkStart w:name="z3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25 143 тысяч тенге;</w:t>
      </w:r>
    </w:p>
    <w:bookmarkEnd w:id="272"/>
    <w:bookmarkStart w:name="z3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3"/>
    <w:bookmarkStart w:name="z3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тысяч тенге;</w:t>
      </w:r>
    </w:p>
    <w:bookmarkEnd w:id="274"/>
    <w:bookmarkStart w:name="z3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98 837 тысяч тенге;</w:t>
      </w:r>
    </w:p>
    <w:bookmarkEnd w:id="275"/>
    <w:bookmarkStart w:name="z3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125 155,6 тысяч тенге;</w:t>
      </w:r>
    </w:p>
    <w:bookmarkEnd w:id="276"/>
    <w:bookmarkStart w:name="z3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7"/>
    <w:bookmarkStart w:name="z3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8"/>
    <w:bookmarkStart w:name="z33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9"/>
    <w:bookmarkStart w:name="z33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0"/>
    <w:bookmarkStart w:name="z33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1"/>
    <w:bookmarkStart w:name="z33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2"/>
    <w:bookmarkStart w:name="z33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-1 154,6 тысяч тенге;</w:t>
      </w:r>
    </w:p>
    <w:bookmarkEnd w:id="283"/>
    <w:bookmarkStart w:name="z33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1 154,6 тысяч тенге, в том числе:</w:t>
      </w:r>
    </w:p>
    <w:bookmarkEnd w:id="284"/>
    <w:bookmarkStart w:name="z34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5"/>
    <w:bookmarkStart w:name="z34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6"/>
    <w:bookmarkStart w:name="z34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1 154,6 тысяч тенге.";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Учесть в бюджете Ушановского сельского округа на 2024 год целевые текущие трансферты в сумме 98 837 тысяч тенге, в том числе из республиканского бюджета – 18 тысяч тенге, из областного бюджета – 45 693,5 тысяч тенге, из районного бюджета – 53 125,5 тысяч тенге.";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Утвердить бюджет Черемшанского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34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81 954,3 тысяч тенге, в том числе:</w:t>
      </w:r>
    </w:p>
    <w:bookmarkEnd w:id="289"/>
    <w:bookmarkStart w:name="z34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21 971,2 тысяч тенге;</w:t>
      </w:r>
    </w:p>
    <w:bookmarkEnd w:id="290"/>
    <w:bookmarkStart w:name="z34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1"/>
    <w:bookmarkStart w:name="z35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261,8 тысяч тенге;</w:t>
      </w:r>
    </w:p>
    <w:bookmarkEnd w:id="292"/>
    <w:bookmarkStart w:name="z35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59 721,3 тысяч тенге;</w:t>
      </w:r>
    </w:p>
    <w:bookmarkEnd w:id="293"/>
    <w:bookmarkStart w:name="z35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82 936,9 тысяч тенге;</w:t>
      </w:r>
    </w:p>
    <w:bookmarkEnd w:id="294"/>
    <w:bookmarkStart w:name="z35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5"/>
    <w:bookmarkStart w:name="z35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6"/>
    <w:bookmarkStart w:name="z35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7"/>
    <w:bookmarkStart w:name="z35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8"/>
    <w:bookmarkStart w:name="z35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9"/>
    <w:bookmarkStart w:name="z35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0"/>
    <w:bookmarkStart w:name="z35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-982,6 тысяч тенге;</w:t>
      </w:r>
    </w:p>
    <w:bookmarkEnd w:id="301"/>
    <w:bookmarkStart w:name="z36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982,6 тысяч тенге, в том числе:</w:t>
      </w:r>
    </w:p>
    <w:bookmarkEnd w:id="302"/>
    <w:bookmarkStart w:name="z36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3"/>
    <w:bookmarkStart w:name="z36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4"/>
    <w:bookmarkStart w:name="z36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982,6 тысяч тенге.";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Учесть в бюджете Черемшанского сельского округа на 2024 год целевые текущие трансферты в сумме 59 721,3 тысяч тенге, в том числе из республиканского бюджета – 21,9 тысяч тенге, из районного бюджета – 59 699,4 тысяч тенге.";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7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7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2024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7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2024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8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8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8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2024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8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9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9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39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0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0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2024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0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1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2024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1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2024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1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8/4 - VIII</w:t>
            </w:r>
          </w:p>
        </w:tc>
      </w:tr>
    </w:tbl>
    <w:bookmarkStart w:name="z41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2024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