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48ee" w14:textId="c444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и сельских округов Глубоковского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декабря 2024 года № 19/4-VIII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декабря 2024 года № 19/2-VIII "О Глубоковском районном бюджете на 2025-2027 годы" Глубоковский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Алтайский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90 028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поселка Алтайский на 2025 год целевые текущие трансферты в сумме 75 800 тысяч тенге, в том числе из республиканского бюджета – 26 тысяч тенге, из районного бюджета – 75 774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Белоусовка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251 319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поселка Белоусовка на 2025 год целевые текущие трансферты в сумме 123 054 тысяч тенге, в том числе из республиканского бюджета – 89 тысяч тенге, из районного бюджета – 122 965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Березовского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Березовского сельского округа на 2025 год целевые текущие трансферты в сумме 41 379 тысяч тенге, в том числе из республиканского бюджета – 61 тысяча тенге, из районного бюджета – 41 318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Бобровского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Бобровского сельского округа на 2025 год целевые текущие трансферты в сумме 35 557 тысяч тенге, в том числе из республиканского бюджета – 81 тысяча тенге, из районного бюджета – 35 476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Быструшинского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195 376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Быструшинского сельского округа на 2025 год целевые текущие трансферты в сумме 182 174 тысяч тенге, в том числе из республиканского бюджета – 31 тысяча тенге, из областного бюджета в сумме – 120 000 тысяч тенге, из районного бюджета – 62 143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поселка Верхнеберезовский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поселка Верхнеберезовский на 2025 год целевые текущие трансферты в сумме 69 999 тысяч тенге, в том числе из республиканского бюджета – 17 тысяч тенге, из районного бюджета – 69 982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Веселовского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91 934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Веселовского сельского округа на 2025 год целевые текущие трансферты в сумме 78 967 тысяч тенге, в том числе из республиканского бюджета – 85 тысяч тенге, из районного бюджета – 78 882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поселка Глубокое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448 896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поселка Глубокое на 2025 год целевые текущие трансферты в сумме 333 769 тысяч тенге, в том числе из республиканского бюджета – 247 тысяч тенге, из районного бюджета – 333 522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Иртышского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137 985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Иртышского сельского округа на 2025 год целевые текущие трансферты в сумме 70 769 тысяч тенге, в том числе из республиканского бюджета – 31 тысяч тенге, из районного бюджета – 70 738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Кожоховского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130 244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Кожоховского сельского округа на 2025 год целевые текущие трансферты в сумме 112 476 тысяч тенге, в том числе из республиканского бюджета – 29 тысяч тенге, из районного бюджета – 112 447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Красноярского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Красноярского сельского округа на 2025 год целевые текущие трансферты в сумме 73 390 тысяч тенге, в том числе из республиканского бюджета – 25 тысяч тенге, из районного бюджета – 73 365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Малоубинского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110 782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Малоубинского сельского округа на 2025 год целевые текущие трансферты в сумме 106 174 тысяч тенге, в том числе из республиканского бюджета – 17 тысяч тенге, из районного бюджета – 106 157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Опытнопольского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114 973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Опытнопольского сельского округа на 2025 год целевые текущие трансферты в сумме 66 605 тысяч тенге, в том числе из республиканского бюджета – 17 тысяч тенге, из районного бюджета – 66 588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Секисовского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Секисовского сельского округа на 2025 год целевые текущие трансферты в сумме 77 608 тысяч тенге, в том числе из республиканского бюджета – 25 тысяч тенге, из районного бюджета – 77 583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Тарханского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131 241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в бюджете Тарханского сельского округа на 2025 год целевые текущие трансферты в сумме 82 628 тысяч тенге, в том числе из республиканского бюджета – 90 тысяч тенге, из районного бюджета – 82 538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Ушановского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111 820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Ушановского сельского округа на 2025 год целевые текущие трансферты в сумме 84 062 тысяч тенге, в том числе из республиканского бюджета – 26 тысяч тенге, из районного бюджета – 84 036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Черемшанского сельского округа Глубоковского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118 640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 в бюджете Черемшанского сельского округа на 2025 год целевые текущие трансферты в сумме 93 931 тысяч тенге, в том числе из республиканского бюджета – 32 тысяч тенге, из районного бюджета – 93 899 тысяч тенге.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