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15ab5" w14:textId="6415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29 декабря 2023 года №01-03/VIII-17-7 "О бюджете Кенсайского сельского округа Зайсанского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11 сентября 2024 года № 26/7-VIII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Кенсайского сельского округа Зайсанского района на 2024-2026 годы" от 29 декабря 2023 года №01-03/VIII-17-7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- 80 599,1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- 9 431,4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418,6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197,0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70 552,1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- 81 469,6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-870,5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870,5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870,5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№26/7-VIII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№01-03/VIII-17-7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налогпо доходам,не болагаемых у источника выплаты (по месту осуществления деятельности)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облагаемый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зем.участками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с районным округом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