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073c" w14:textId="f030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25 декабря 2023 года № 01-03/VIII-17-9 "О бюджете Шиликтинского сельского округа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11 сентября 2024 года № 26/9-VIII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Шиликтинского сельского округа Зайсанского района на 2024-2026 годы" от 25 декабря 2023 года №01-03/VIII-17-9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Шиликтинского сельского округа Зайсанского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- 136 617,0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- 6 894,2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757,7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11,1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128 954,0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- 137 004,4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-387,4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387,4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387,4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№01-03/VIII-17-9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использования природных и других рессурсов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