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2196" w14:textId="5cf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октября 2024 года № 27/1-VIII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Зайсанскому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"_16_" _октября_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Зайсанскому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