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ab59" w14:textId="09ca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25 декабря 2023 года № 01-03/VIII-17-9 "О бюджете Шиликтинского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ноября 2024 года № 29/9-VIII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Шиликтинского сельского округа Зайсанского района на 2024-2026 годы" от 25 декабря 2023 года №01-03/VIII-17-9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Шиликтинского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- 135 951,0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- 6 932,2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847,7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11,1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128 160,0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- 136 338,4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-387,4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387,4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№01-03/VIII-17-9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использования природных и других рессурсов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