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36a81" w14:textId="eb36a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Шиликтинского сельского округа Зайсанского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Зайсанского районного маслихата Восточно-Казахстанской области от 27 декабря 2024 года № 31/9-VIII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Зайсанского районного маслихата от 25 декабря 2024 года №30/2-VIII "О бюджете Зайсанскогорайона на 2025-2027 годы" Зайсанский районный маслихат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Шиликтинского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- 64 737,0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- 7 995,0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56 042,0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- 64 737,0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Шиликтинскогосельского округа на 2025 год установлен объем субвенции, передаваемый из районного бюджета в сумме 41 042,0 тысяч тенге.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Загыпаров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№31/9-VIII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Шиликтинского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64 737,0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56 042,0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56 042,0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56 042,0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№31/9-VIII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Шиликтинского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51 029,0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41 814,0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№31/9-VIII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Шиликтинского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52 359,0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42 592,0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