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073a" w14:textId="82d0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Зайсанского района №1326 от 24 декабря 2012 года "Об утверждении положения государственного учреждения "Аппарат акима Зайсанского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25 ноября 2024 года № 707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06 апреля 2016 года "О правовых актов", акимат Зайсанского района ПОСТАНОВЛЯЕТ: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Зайсанского района №1326 от 24 декабря 2012 года "Об утверждении положения государственного учреждения "Аппарат акима Зайсанского района":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положение государственного учреждения "Аппарат акима Зайсанского района", утвержденное приложением постановления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юридической и государственно-правовой работы аппарата акима Зайсанского района (Закенова Г.) в порядке, предусмотренном законодательством осуществить соответствующие меры, вытекающие из данного постановления.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Тауасарову Р.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Кабидолдина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района №707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2024 года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Зайсанского района"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"Аппарат Акима Зайсанского района" (далее -"Аппарат"), является государственным органом Республики Казахстан осуществляющий руководство в сферах информационно-аналитического, организационного правового и материально-технического обеспечения деятельности акима Зайсанского района.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имеет следующие структурные подразделения: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организации, контроля и мониторинга государственных услуг;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службы управления персоналом;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юридической и государственно-правовой работы;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общий отдел.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приказом руководителя Аппарата и другими актами, предусмотренными законодательством Республики Казахстан.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070700, Восточно- Казахстанская область, Зайсанский район, город Зайсан, улица Дінмұхамед Қонаев,54.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информационно-аналитического, организационно- правового и материально-технического обеспечения деятельности акима и акимата Зайсанского района;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акима и акимата района;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 и района, его заместителей, руководителя аппарата акима района;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деятельности государственных органов района, в пределах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компетенции, по реализации задач, поставленных Президентом Республики Казахстан, Правительством Республики Казахстан, акимом, акиматом области и района;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компетенции, им обязательные к исполнению поручения;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с согласия руководителя государственного органа работников других структурных подразделений для разработки проектов нормативных правовых актов Республики Казахстан и документов государственного органа по правовым вопросам, а также для реализации мероприятий по пропаганде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правового всеобуча в государственном органе;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анализ исполнения актов и поручений Президента Республики Казахстан, Правительства Республики Казахстан, постановлений акимата района и области, решений, распоряжений и поручений акима района и области, его заместителей, принимать меры по устранению выявленных нарушений законодательства, причины и условия их неисполнения;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использовать государственные транспортные средства, системы связи и коммуникаций;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привлекать работников исполнительных органов, финансируемых из районного бюджета, представителей предприятий и организаций к участию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подготовке и решению вопросов, рассматриваемых акиматом и акимом района;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организовывать и участвовать в проведении проверок исполнения актов и поручений акима района, его заместителей, руководителя аппарата акима района;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контрольные мероприятия в отношении государственных органов, входящих в составы местных исполнительных органов района, их подведомственных организаций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об ответственности руководителей государственных органов, подотчетных акимату и акиму района, за неисполнение и (или) ненадлежащие исполнение поручений и контрольных документов, находящихся на контроле в аппарате акима района;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обращений физических и юридических лиц и принятие необходимых мер;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внутренний контроль исполнительных органов района в соответствии с действующим законодательством Республики Казахстан;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об ответственности руководителей за неисполнение или ненадлежащее исполнение поручений акима района, его заместителей и руководителя аппарата акима района;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по совершенствованию работы исполнительных органов в вопросах реализации, возложенных на них функций;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выполнять иные обязательства, предусмотренные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 - аналитическое обеспечение деятельности акимата и акима района: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проведения оценки эффективности деятельности исполнительных органов в рамках установленной законодательством Республики Казахстан компетенции;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анализа нормотворческой деятельности акимата и акима района, правового мониторинга нормативных правовых актов акимата и акима района;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-мониторинг и оценка качества оказываемых государственных услуг;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-информационное наполнение и организация сайта акима района;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-анализ и разработка структуры аппарата акима района и исполнительных органов, финансируемых из местного бюджета;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-анализ и внесение предложений по решению вопросов административно-территориального устройства района;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-анализ работы с кадрами в местных органах государственного управления, отслеживание изменений и тенденций в кадровом составе;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-анализ, сбор и обобщение отчетности о составе и сменяемости кадров;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-анализ состояния исполнительской дисциплины в аппарате акима и акимата района;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акимата и акима района: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годовых перечней вопросов для рассмотрения на заседаниях акимата района, составление повесток дня, подготовка материалов к заседаниям акимата области и района, оформление и рассылка материалов, протоколов заседаний акимата района, издание актов акима и акимата района, их рассылка и хранение;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проведения совещаний акима района подготовка протоколов совещаний;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и организация официальных приемов, встреч с акимом района, его заместителями, руководителем аппарата акима района;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ведение делопроизводства, в том числе секретной, специальной связи;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работы по обеспечению Единой системы электронного документооборота государственных органов Республики Казахстан;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-подготовка графиков и организация приема граждан акимом района, его заместителями, руководителем аппарата акима района;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-рассмотрение письменных обращений физических и юридических лиц, поступающих на имя акима района, его заместителей, руководителя аппарата акима района;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реализации курса Президента Республики Казахстан, Правительства Республики Казахстан, акима области и района в вопросах кадровой политики в органах государственного управления;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учебы кадров в Региональном центре переподготовки и повышения квалификации государственных служащих аппарата акима области и Академии государственного управления при Президенте Республики Казахстан;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деятельности местного исполнительного органа района по государственным наградам;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взаимосвязи местных исполнительных органов с районным маслихатом, депутатами областного маслихата и Парламента Республики Казахстан;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регистрации, хранения и передачи в архив актов акима и акимата района, документации и переписки акима, его заместителей, акимата района с Администрацией Президента Республики Казахстан, Канцелярией Премьер-Министра Республики Казахстан, иными центральными исполнительными органами Республики Казахстан, территориальными подразделениями центральных исполнительных органов, исполнительными органами области, района, судебными, правоохранительными органами;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взаимодействия акима и акимата района с правоохранительными органами по вопросам безопасности, профилактики правонарушений, противодействия коррупции, профилактики предотвращения и борьбе с преступлениями, связанными с торговлей людьми и иным вопросам организации общественного порядка на территории района;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и сопровождение информационных систем и информационных ресурсов местного исполнительного органа;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функционирования в рамках исполнения законодательства Республики Казахстан по формированию "электронного правительства";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акима района по координации деятельности исполнительных органов;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исполнение законодательства Республики Казахстан по вопросам воинской обязанности и воинской службы, мобилизационной подготовки и мобилизации, в сфере гражданской защиты и чрезвычайной ситуаций;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обеспечение деятельности акимата и акима района: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и защита интересов акимата и акима района, аппарата акима в судебных, правоохранительных и иных органах;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проектов актов акима и акимата района по поручениям акима, его заместителей, руководителя аппарата акима;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правовой экспертизы проектов нормативных правовых актов, акима и акимата, поступивших на согласование в аппарат акима района;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деятельности акимата и акима района;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мероприятий по организации государственных закупок в целях бесперебойной организации деятельности акима и акимата района, аппарата акима района;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функций, установленных законодательством Республики Казахстан.</w:t>
      </w:r>
    </w:p>
    <w:bookmarkEnd w:id="76"/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Аппарата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работу, командирует и увольняет технический персонал аппарата;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служебной дисциплины;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коррупции в пределах своей компетенции;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ход исполнения решений, принятых местными исполнительными и представительными органами района;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приказы;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аппарат в государственных органах, иных организациях;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работу аппарата акима района в соответствии с системой менеджмента качества ИСО 9001:2009;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структуру и штатное расписание аппарата, положение о его структурных подразделениях;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обладает правом первой подписи на всех финансовых документах аппарата акима района;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действующим законодательством. Исполнение полномочий первого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возглавляется руководителем аппарата или должностным лицом государственного учреждения,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1"/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относится к коммунальной собственности.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"/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9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аппарата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