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460" w14:textId="86a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6 марта 2024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9567220,0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6632438,0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2917230,0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11009722,6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-1465148,6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1465148,6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44304,0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1442502,6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9/2-VIII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-1465148,6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