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8f3c" w14:textId="e4d8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района Алтай от 2 ноября 2022 года № 533 "Об утверждении Правил предоставления коммунальных услуг по району Алтай"</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5 апреля 2024 года № 140</w:t>
      </w:r>
    </w:p>
    <w:p>
      <w:pPr>
        <w:spacing w:after="0"/>
        <w:ind w:left="0"/>
        <w:jc w:val="both"/>
      </w:pPr>
      <w:bookmarkStart w:name="z5" w:id="0"/>
      <w:r>
        <w:rPr>
          <w:rFonts w:ascii="Times New Roman"/>
          <w:b w:val="false"/>
          <w:i w:val="false"/>
          <w:color w:val="000000"/>
          <w:sz w:val="28"/>
        </w:rPr>
        <w:t>
      Акимат района Алтай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Алтай "Об утверждении Правил предоставления коммунальных услуг по району Алтай" от 2 ноября 2022 года № 533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от 5 апреля 2024 года № 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от 2 ноября 2022 года № 533</w:t>
            </w:r>
          </w:p>
        </w:tc>
      </w:tr>
    </w:tbl>
    <w:bookmarkStart w:name="z12" w:id="3"/>
    <w:p>
      <w:pPr>
        <w:spacing w:after="0"/>
        <w:ind w:left="0"/>
        <w:jc w:val="left"/>
      </w:pPr>
      <w:r>
        <w:rPr>
          <w:rFonts w:ascii="Times New Roman"/>
          <w:b/>
          <w:i w:val="false"/>
          <w:color w:val="000000"/>
        </w:rPr>
        <w:t xml:space="preserve"> Правила предоставления коммунальных услуг по району Алтай</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району Алтай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утвержденных Приказом исполняющего обязанности Министра индустрии и инфраструктурного развития Республики Казахстан от 29 апреля 2020 года № 249 (зарегистрирован в Реестре государственной регистрации нормативных правовых актов под № 142422) и устанавливают порядок, предоставления и оплаты коммунальных услуг.</w:t>
      </w:r>
    </w:p>
    <w:bookmarkEnd w:id="5"/>
    <w:bookmarkStart w:name="z15"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
    <w:bookmarkStart w:name="z16"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7"/>
    <w:bookmarkStart w:name="z17" w:id="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8"/>
    <w:bookmarkStart w:name="z18" w:id="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0"/>
    <w:bookmarkStart w:name="z20" w:id="1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1" w:id="1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22"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3"/>
    <w:bookmarkStart w:name="z23" w:id="1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4" w:id="15"/>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5"/>
    <w:bookmarkStart w:name="z25" w:id="16"/>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6"/>
    <w:bookmarkStart w:name="z26"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7"/>
    <w:bookmarkStart w:name="z27" w:id="18"/>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8"/>
    <w:bookmarkStart w:name="z28" w:id="19"/>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9"/>
    <w:bookmarkStart w:name="z29" w:id="20"/>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0"/>
    <w:bookmarkStart w:name="z30" w:id="21"/>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bookmarkStart w:name="z31" w:id="2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2"/>
    <w:bookmarkStart w:name="z32" w:id="23"/>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3"/>
    <w:bookmarkStart w:name="z33" w:id="24"/>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4" w:id="25"/>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5"/>
    <w:bookmarkStart w:name="z35" w:id="26"/>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6"/>
    <w:bookmarkStart w:name="z36" w:id="27"/>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7" w:id="28"/>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8"/>
    <w:bookmarkStart w:name="z38" w:id="29"/>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9"/>
    <w:bookmarkStart w:name="z39"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40"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41"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2" w:id="33"/>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3"/>
    <w:bookmarkStart w:name="z43" w:id="34"/>
    <w:p>
      <w:pPr>
        <w:spacing w:after="0"/>
        <w:ind w:left="0"/>
        <w:jc w:val="both"/>
      </w:pPr>
      <w:r>
        <w:rPr>
          <w:rFonts w:ascii="Times New Roman"/>
          <w:b w:val="false"/>
          <w:i w:val="false"/>
          <w:color w:val="000000"/>
          <w:sz w:val="28"/>
        </w:rPr>
        <w:t xml:space="preserve">
      5.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4"/>
    <w:bookmarkStart w:name="z44"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5"/>
    <w:bookmarkStart w:name="z45"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6"/>
    <w:bookmarkStart w:name="z46" w:id="37"/>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7"/>
    <w:bookmarkStart w:name="z47"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8" w:id="39"/>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9" w:id="40"/>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0"/>
    <w:bookmarkStart w:name="z50"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1"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2"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3"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4"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5" w:id="46"/>
    <w:p>
      <w:pPr>
        <w:spacing w:after="0"/>
        <w:ind w:left="0"/>
        <w:jc w:val="both"/>
      </w:pPr>
      <w:r>
        <w:rPr>
          <w:rFonts w:ascii="Times New Roman"/>
          <w:b w:val="false"/>
          <w:i w:val="false"/>
          <w:color w:val="000000"/>
          <w:sz w:val="28"/>
        </w:rPr>
        <w:t xml:space="preserve">
      6) обслуживания лифтов – в соответствии </w:t>
      </w:r>
      <w:r>
        <w:rPr>
          <w:rFonts w:ascii="Times New Roman"/>
          <w:b w:val="false"/>
          <w:i w:val="false"/>
          <w:color w:val="000000"/>
          <w:sz w:val="28"/>
        </w:rPr>
        <w:t>с 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6"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7"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58" w:id="49"/>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9" w:id="5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0"/>
    <w:bookmarkStart w:name="z60" w:id="5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1"/>
    <w:bookmarkStart w:name="z61" w:id="52"/>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2"/>
    <w:bookmarkStart w:name="z62" w:id="53"/>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3"/>
    <w:bookmarkStart w:name="z63" w:id="54"/>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4"/>
    <w:bookmarkStart w:name="z64" w:id="55"/>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5"/>
    <w:bookmarkStart w:name="z65" w:id="56"/>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6"/>
    <w:bookmarkStart w:name="z66" w:id="57"/>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7"/>
    <w:bookmarkStart w:name="z67" w:id="58"/>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8"/>
    <w:bookmarkStart w:name="z68" w:id="59"/>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9"/>
    <w:bookmarkStart w:name="z69" w:id="60"/>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0"/>
    <w:bookmarkStart w:name="z70" w:id="6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71"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72"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73"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74"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75"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76"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77"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78" w:id="69"/>
    <w:p>
      <w:pPr>
        <w:spacing w:after="0"/>
        <w:ind w:left="0"/>
        <w:jc w:val="both"/>
      </w:pPr>
      <w:r>
        <w:rPr>
          <w:rFonts w:ascii="Times New Roman"/>
          <w:b w:val="false"/>
          <w:i w:val="false"/>
          <w:color w:val="000000"/>
          <w:sz w:val="28"/>
        </w:rPr>
        <w:t xml:space="preserve">
      18.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69"/>
    <w:bookmarkStart w:name="z79" w:id="70"/>
    <w:p>
      <w:pPr>
        <w:spacing w:after="0"/>
        <w:ind w:left="0"/>
        <w:jc w:val="both"/>
      </w:pPr>
      <w:r>
        <w:rPr>
          <w:rFonts w:ascii="Times New Roman"/>
          <w:b w:val="false"/>
          <w:i w:val="false"/>
          <w:color w:val="000000"/>
          <w:sz w:val="28"/>
        </w:rPr>
        <w:t xml:space="preserve">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0"/>
    <w:bookmarkStart w:name="z80" w:id="71"/>
    <w:p>
      <w:pPr>
        <w:spacing w:after="0"/>
        <w:ind w:left="0"/>
        <w:jc w:val="both"/>
      </w:pPr>
      <w:r>
        <w:rPr>
          <w:rFonts w:ascii="Times New Roman"/>
          <w:b w:val="false"/>
          <w:i w:val="false"/>
          <w:color w:val="000000"/>
          <w:sz w:val="28"/>
        </w:rPr>
        <w:t xml:space="preserve">
      20.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1"/>
    <w:bookmarkStart w:name="z81" w:id="72"/>
    <w:p>
      <w:pPr>
        <w:spacing w:after="0"/>
        <w:ind w:left="0"/>
        <w:jc w:val="both"/>
      </w:pPr>
      <w:r>
        <w:rPr>
          <w:rFonts w:ascii="Times New Roman"/>
          <w:b w:val="false"/>
          <w:i w:val="false"/>
          <w:color w:val="000000"/>
          <w:sz w:val="28"/>
        </w:rPr>
        <w:t>
      21. Потребитель:</w:t>
      </w:r>
    </w:p>
    <w:bookmarkEnd w:id="72"/>
    <w:bookmarkStart w:name="z82"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83"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84"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5"/>
    <w:bookmarkStart w:name="z85" w:id="7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6"/>
    <w:bookmarkStart w:name="z86" w:id="7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7"/>
    <w:bookmarkStart w:name="z87" w:id="78"/>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8"/>
    <w:bookmarkStart w:name="z88" w:id="7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9"/>
    <w:bookmarkStart w:name="z89" w:id="8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0"/>
    <w:bookmarkStart w:name="z90" w:id="81"/>
    <w:p>
      <w:pPr>
        <w:spacing w:after="0"/>
        <w:ind w:left="0"/>
        <w:jc w:val="both"/>
      </w:pPr>
      <w:r>
        <w:rPr>
          <w:rFonts w:ascii="Times New Roman"/>
          <w:b w:val="false"/>
          <w:i w:val="false"/>
          <w:color w:val="000000"/>
          <w:sz w:val="28"/>
        </w:rPr>
        <w:t>
      22. Поставщик:</w:t>
      </w:r>
    </w:p>
    <w:bookmarkEnd w:id="81"/>
    <w:bookmarkStart w:name="z91" w:id="8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2"/>
    <w:bookmarkStart w:name="z92" w:id="8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3"/>
    <w:bookmarkStart w:name="z93" w:id="8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4"/>
    <w:bookmarkStart w:name="z94" w:id="8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5"/>
    <w:bookmarkStart w:name="z95" w:id="8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6"/>
    <w:bookmarkStart w:name="z96" w:id="8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7"/>
    <w:bookmarkStart w:name="z97" w:id="8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8"/>
    <w:bookmarkStart w:name="z98" w:id="89"/>
    <w:p>
      <w:pPr>
        <w:spacing w:after="0"/>
        <w:ind w:left="0"/>
        <w:jc w:val="both"/>
      </w:pPr>
      <w:r>
        <w:rPr>
          <w:rFonts w:ascii="Times New Roman"/>
          <w:b w:val="false"/>
          <w:i w:val="false"/>
          <w:color w:val="000000"/>
          <w:sz w:val="28"/>
        </w:rPr>
        <w:t xml:space="preserve">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9"/>
    <w:bookmarkStart w:name="z99" w:id="9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0"/>
    <w:bookmarkStart w:name="z100" w:id="91"/>
    <w:p>
      <w:pPr>
        <w:spacing w:after="0"/>
        <w:ind w:left="0"/>
        <w:jc w:val="left"/>
      </w:pPr>
      <w:r>
        <w:rPr>
          <w:rFonts w:ascii="Times New Roman"/>
          <w:b/>
          <w:i w:val="false"/>
          <w:color w:val="000000"/>
        </w:rPr>
        <w:t xml:space="preserve"> Глава 4. Порядок расчета и оплаты коммунальных услуг</w:t>
      </w:r>
    </w:p>
    <w:bookmarkEnd w:id="91"/>
    <w:bookmarkStart w:name="z101" w:id="92"/>
    <w:p>
      <w:pPr>
        <w:spacing w:after="0"/>
        <w:ind w:left="0"/>
        <w:jc w:val="both"/>
      </w:pPr>
      <w:r>
        <w:rPr>
          <w:rFonts w:ascii="Times New Roman"/>
          <w:b w:val="false"/>
          <w:i w:val="false"/>
          <w:color w:val="000000"/>
          <w:sz w:val="28"/>
        </w:rPr>
        <w:t xml:space="preserve">
      23.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2"/>
    <w:bookmarkStart w:name="z102" w:id="93"/>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3"/>
    <w:bookmarkStart w:name="z103" w:id="94"/>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4"/>
    <w:bookmarkStart w:name="z104" w:id="95"/>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5"/>
    <w:bookmarkStart w:name="z105" w:id="96"/>
    <w:p>
      <w:pPr>
        <w:spacing w:after="0"/>
        <w:ind w:left="0"/>
        <w:jc w:val="both"/>
      </w:pPr>
      <w:r>
        <w:rPr>
          <w:rFonts w:ascii="Times New Roman"/>
          <w:b w:val="false"/>
          <w:i w:val="false"/>
          <w:color w:val="000000"/>
          <w:sz w:val="28"/>
        </w:rPr>
        <w:t xml:space="preserve">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6"/>
    <w:bookmarkStart w:name="z106" w:id="97"/>
    <w:p>
      <w:pPr>
        <w:spacing w:after="0"/>
        <w:ind w:left="0"/>
        <w:jc w:val="both"/>
      </w:pPr>
      <w:r>
        <w:rPr>
          <w:rFonts w:ascii="Times New Roman"/>
          <w:b w:val="false"/>
          <w:i w:val="false"/>
          <w:color w:val="000000"/>
          <w:sz w:val="28"/>
        </w:rPr>
        <w:t xml:space="preserve">
      28.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7"/>
    <w:bookmarkStart w:name="z107" w:id="98"/>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8"/>
    <w:bookmarkStart w:name="z108" w:id="99"/>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9"/>
    <w:bookmarkStart w:name="z109" w:id="100"/>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0"/>
    <w:bookmarkStart w:name="z110" w:id="101"/>
    <w:p>
      <w:pPr>
        <w:spacing w:after="0"/>
        <w:ind w:left="0"/>
        <w:jc w:val="both"/>
      </w:pPr>
      <w:r>
        <w:rPr>
          <w:rFonts w:ascii="Times New Roman"/>
          <w:b w:val="false"/>
          <w:i w:val="false"/>
          <w:color w:val="000000"/>
          <w:sz w:val="28"/>
        </w:rPr>
        <w:t>
      32. Все спорные вопросы между поставщиком и потребителем, решаются в установленном законодательством порядке.</w:t>
      </w:r>
    </w:p>
    <w:bookmarkEnd w:id="101"/>
    <w:bookmarkStart w:name="z111" w:id="102"/>
    <w:p>
      <w:pPr>
        <w:spacing w:after="0"/>
        <w:ind w:left="0"/>
        <w:jc w:val="left"/>
      </w:pPr>
      <w:r>
        <w:rPr>
          <w:rFonts w:ascii="Times New Roman"/>
          <w:b/>
          <w:i w:val="false"/>
          <w:color w:val="000000"/>
        </w:rPr>
        <w:t xml:space="preserve"> Глава 5. Порядок разрешения разногласий</w:t>
      </w:r>
    </w:p>
    <w:bookmarkEnd w:id="102"/>
    <w:bookmarkStart w:name="z112" w:id="103"/>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3"/>
    <w:bookmarkStart w:name="z113" w:id="104"/>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4"/>
    <w:bookmarkStart w:name="z114" w:id="10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5"/>
    <w:bookmarkStart w:name="z115" w:id="10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6"/>
    <w:bookmarkStart w:name="z116" w:id="107"/>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7"/>
    <w:bookmarkStart w:name="z117" w:id="10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8"/>
    <w:bookmarkStart w:name="z118" w:id="109"/>
    <w:p>
      <w:pPr>
        <w:spacing w:after="0"/>
        <w:ind w:left="0"/>
        <w:jc w:val="both"/>
      </w:pPr>
      <w:r>
        <w:rPr>
          <w:rFonts w:ascii="Times New Roman"/>
          <w:b w:val="false"/>
          <w:i w:val="false"/>
          <w:color w:val="000000"/>
          <w:sz w:val="28"/>
        </w:rPr>
        <w:t>
      2) характер ухудшения качества коммунальных услуг;</w:t>
      </w:r>
    </w:p>
    <w:bookmarkEnd w:id="109"/>
    <w:bookmarkStart w:name="z119" w:id="11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0"/>
    <w:bookmarkStart w:name="z120" w:id="11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1"/>
    <w:bookmarkStart w:name="z121" w:id="11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2"/>
    <w:bookmarkStart w:name="z122" w:id="113"/>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3"/>
    <w:bookmarkStart w:name="z123" w:id="114"/>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4"/>
    <w:bookmarkStart w:name="z124" w:id="115"/>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5"/>
    <w:bookmarkStart w:name="z125" w:id="116"/>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6"/>
    <w:bookmarkStart w:name="z126" w:id="11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7"/>
    <w:bookmarkStart w:name="z127" w:id="118"/>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8"/>
    <w:bookmarkStart w:name="z128" w:id="119"/>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9"/>
    <w:bookmarkStart w:name="z129" w:id="120"/>
    <w:p>
      <w:pPr>
        <w:spacing w:after="0"/>
        <w:ind w:left="0"/>
        <w:jc w:val="both"/>
      </w:pPr>
      <w:r>
        <w:rPr>
          <w:rFonts w:ascii="Times New Roman"/>
          <w:b w:val="false"/>
          <w:i w:val="false"/>
          <w:color w:val="000000"/>
          <w:sz w:val="28"/>
        </w:rPr>
        <w:t>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0"/>
    <w:bookmarkStart w:name="z130" w:id="12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1"/>
    <w:bookmarkStart w:name="z131" w:id="122"/>
    <w:p>
      <w:pPr>
        <w:spacing w:after="0"/>
        <w:ind w:left="0"/>
        <w:jc w:val="left"/>
      </w:pPr>
      <w:r>
        <w:rPr>
          <w:rFonts w:ascii="Times New Roman"/>
          <w:b/>
          <w:i w:val="false"/>
          <w:color w:val="000000"/>
        </w:rPr>
        <w:t xml:space="preserve"> Глава 6. Заключительные положения</w:t>
      </w:r>
    </w:p>
    <w:bookmarkEnd w:id="122"/>
    <w:bookmarkStart w:name="z132" w:id="123"/>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3"/>
    <w:bookmarkStart w:name="z133" w:id="12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коммунальных услуг</w:t>
            </w:r>
            <w:r>
              <w:br/>
            </w:r>
            <w:r>
              <w:rPr>
                <w:rFonts w:ascii="Times New Roman"/>
                <w:b w:val="false"/>
                <w:i w:val="false"/>
                <w:color w:val="000000"/>
                <w:sz w:val="20"/>
              </w:rPr>
              <w:t>Форма</w:t>
            </w:r>
          </w:p>
        </w:tc>
      </w:tr>
    </w:tbl>
    <w:bookmarkStart w:name="z135" w:id="125"/>
    <w:p>
      <w:pPr>
        <w:spacing w:after="0"/>
        <w:ind w:left="0"/>
        <w:jc w:val="left"/>
      </w:pPr>
      <w:r>
        <w:rPr>
          <w:rFonts w:ascii="Times New Roman"/>
          <w:b/>
          <w:i w:val="false"/>
          <w:color w:val="000000"/>
        </w:rPr>
        <w:t xml:space="preserve"> Біріңғай төлем құжаты/Единый платежный документ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6"/>
    <w:p>
      <w:pPr>
        <w:spacing w:after="0"/>
        <w:ind w:left="0"/>
        <w:jc w:val="both"/>
      </w:pPr>
      <w:r>
        <w:rPr>
          <w:rFonts w:ascii="Times New Roman"/>
          <w:b w:val="false"/>
          <w:i w:val="false"/>
          <w:color w:val="000000"/>
          <w:sz w:val="28"/>
        </w:rPr>
        <w:t>
      Төлеу мерзімі " " жыл/Срок оплаты " " года</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