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8f94" w14:textId="ced8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26 декабря 2023 года № 9/2-VIII "О районном бюджете района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июня 2024 года № 16/2-VIII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2024-2026 годы" от 26 декабря 2023 года № 9/2-VIII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11345305,3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7311639,3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17552,0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4016114,0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14387783,9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22646,0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44304,0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21658,0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-3065124,6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3065124,6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211280,0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21658,0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2875502,6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7311639,3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-3065124,6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