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f006" w14:textId="f5df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2023 года № 9/2-VIII "О районном бюджете района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3 сентября 2024 года № 19/2-VIII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2024-2026 годы" от 26 декабря 2023 года № 9/2-VIII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13311842,6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8760699,3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4533591,3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16371019,2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22646,0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44304,0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21658,0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-3081822,6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3081822,6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227978,0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21658,0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2875502,6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9/2-VIII 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8760699,3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