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8709" w14:textId="c018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2023 года № 10/9-VIII "О бюджете Соловьевского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2024-2026 годы" от 28 декабря 2023 года № 10/9-VIII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138607,6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114810,6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139848,0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1240,4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2024 год объем трансфертов из районного бюджета в сумме 75375,1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4-1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Соловьевского сельского округа объем трансфертов из областного бюджета в сумме 19566,5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