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ca32" w14:textId="298c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2023 года № 9/2-VIII "О районном бюджете района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24 октября 2024 года № 21/2-VIII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2024-2026 годы" от 26 декабря 2023 года № 9/2-VIII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14023768,9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9368837,3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4637379,6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17082945,5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22646,0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44304,0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21658,0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-3081822,6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3081822,6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227978,0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21658,0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2875502,6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