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b042" w14:textId="d2fb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2023 года № 10/4-VIII "О бюджете поселка Зубовск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29 ноября 2024 года № 23/4-VIII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поселка Зубовск на 2024-2026 годы" от 28 декабря 2023 года № 10/4-VIII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Зубовск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55215,8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13690,7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41525,1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56722,9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-1507,1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1507,1 тысяч тенге, в том числе: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1507,1 тысяч тенге.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Зубовск на 2024 год объем трансфертов из районного бюджета в сумме 21307,1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10/4 -VIII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Зубовск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