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ef52" w14:textId="c21e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Алтай от 15 ноября 2021 года № 473 "Об утверждении правил расчета норм образования и накопления коммунальных отходов по району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30 сентября 2024 года № 414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"Об утверждении правил расчета норм образования и накопления коммунальных отходов по району Алтай" от 15 ноября 2021 года № 473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образования и накопления коммунальных отходов изложить в новой редакции согласно приложению к настоящему постановлению,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расчета норм образования и накопления коммунальных отходов Форма на русском языке слово "Типовым"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в сфере жилищно-коммунального хозяйства, пассажирского транспорта, автомобильных дорог и жилищной инспекции района Алтай.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