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cba8d" w14:textId="ebcba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Алтай от 28 декабря 2023 года № 10/16-VIII "О бюджете Чапаевского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12 апреля 2024 года № 13/16-VIII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Чапаевского сельского округа на 2024-2026 годы" от 28 декабря 2023 года № 10/16-VIII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Чапаевского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88927,0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9616,0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79311,0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95959,2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-7032,2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7032,2 тысяч тенге, в том числе: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7032,2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13/16- VIII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10/16-VIII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