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b7ed" w14:textId="64fb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10/15-VIІI "О бюджете Северного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ноября 2024 года № 23/15-VIII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Северного сельского округа на 2024-2026 годы" от 28 декабря 2023 года № 10/15-VIIІ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Северного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73680,3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8071,0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65507,3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75479,8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-1799,5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1799,5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1799,5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Северного сельского округа на 2024 год объем трансфертов из районного бюджета в сумме 42908,3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