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edda" w14:textId="903e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110995,0,0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Малеевского сельского округа на 2025 год объем субвенций из районного бюджета в сумме 19349,0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2025 год объем трансфертов из районного бюджета в сумме 67500,0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2025 год объем трансфертов из республиканского бюджета в сумме 19,0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