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d0e9" w14:textId="9c4d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Соловьевского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декабря 2024 года № 24/21-VIII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Соловьевского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80479,0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28295,0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52184,0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80479,0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Соловьевского сельского округа на 2025 год объем субвенций из районного бюджета в сумме 16156,0 тысяч тенге.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Соловьевского сельского округа на 2025 год объем трансфертов из районного бюджета в сумме 36000,0 тысяч тенге.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Соловьевского сельского округа на 2025 год объем трансфертов из республиканского бюджета в сумме 28,0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24/21 -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24/21 -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24/21 -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