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25e8" w14:textId="5c92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Северного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Северного сельского округа на 2025 год объем субвенций из районного бюджета в сумме 23810,0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2025 год объем трансфертов из районного бюджета в сумме 30750,0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Северного сельского округа на 2025 год объем трансфертов из республиканского бюджета в сумме 24,0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