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b86b" w14:textId="fbeb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29 декабря 2023 жылғы № 10/142-VIII " О бюджете Жамбылского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февраля 2024 года № 13/168-VIII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Катон-Карагайский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Жамбылского сельского округа на 2024-2026 годы" от 29 декабря 2023 года № 10/142 -VIII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49021,0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44421,0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49021,0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0,0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№13/168-VIII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10/142-VIII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