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87b37" w14:textId="ae87b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Катон-Карагайского районного маслихата от 29 декабря 2023 года № 10/147-VIII "О бюджете Урыльского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13 февраля 2024 года № 13/171-VIII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Катон-Карагайский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"О бюджете Урыльского сельского округа на 2024-2026 годы" от 29 декабря 2023 года № 10/147 -VIII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Урыльского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57975,0 тысяч тенге, в том числе: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6151,0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0,0 тысяч тенге;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51824,0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57975,0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0,0 тысяч тенге;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0,0 тысяч тенге;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тенге, в том числе: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– 0,0 тысяч тенге;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от продажи финансовых активов государства – 0,0 тысяч тенге;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- 0,0 тысяч тенге;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утвержденное решением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Катон-Карагайского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февраля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№13/171-VIII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10/147-VIII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Урыльского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