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5f91" w14:textId="b415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29 декабря 2023 года № 10 /141 -VІІI "О бюджете Белкарагайского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июня 2024 года № 16/216-VIII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Белкарагайского сельского округа на 2024-2026 годы" от 29 декабря 2023 года № 10/141-VIІІ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Белкарагайского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63575,0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59083,0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64089,0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-514,0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514,0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514,0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№16/216 -VIII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Катон–Карагайского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/141 -VІІI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