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51c3" w14:textId="0665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29 декабря 2023 года № 10/139 -VIII "О бюджете Аксуского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 сентября 2024 года № 18/236-VIII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от 29 декабря 2023 года № 10/139-VІII "О бюджете Аксуского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71 689,0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4 473,0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67 216,0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73 097,7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- 1 408,7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1 408,7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1 408,7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№18/236 -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№10/139 -VIII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73097.7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