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cd40" w14:textId="33dc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29 декабря 2023 года № 10/141-VІІ "О бюджете Белкарагайского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3 сентября 2024 года № 18/237-VIII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Белкарагайского сельского округа на 2024-2026 годы" от 29 декабря 2023 года № 10/141-VIІІ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Белкарагайского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53975,0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4442,0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49483,0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54936,0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-961,0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961,0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961,0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№18/237 -VIII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10/141–VIII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Белкарагайского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